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ded3" w14:textId="4ddd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председательстве в органах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26 декабря 2016 года № 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статьи 8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Кыргызскую Республику государством, председательствующим в 2017 году в Высшем Евразийском экономическом совете, Евразийском межправительственном совете и Совете Евразийской экономической комиссии.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2017 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