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3ca3" w14:textId="ff23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Арабской Республикой Египет о заключении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начать переговоры с Арабской Республикой Египет о заключении соглашения о зоне свободной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