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566" w14:textId="0dd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Республикой Сингапур о заключении соглашения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Государствам – членам Евразийского экономического союза совместно с Евразийской экономической комиссией начать переговоры с Республикой Сингапур о заключении соглашения о свободной торговле.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