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dd7e" w14:textId="f9cd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31 мая 2016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абзацем третьим 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Назначить Жунусова Адамкула Орокеевича членом Коллегии Евразийской экономической комиссии от Кыргызской Республики на оставшийся срок полномочий, определенный при назначении Ибраева Данила Турсунбековича.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в персональный состав Коллегии Евразийской экономической комиссии,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декабря 2015 года № 37 «О персональном составе и распределении обязанностей между членами Коллегии Евразийской экономической комиссии», члена Коллегии Евразийской экономической комиссии (Министра) по энергетике и инфраструктуре Жунусова Адамкула Орокеевича, исключив из персонального состава Ибраева Данила Турсунбековича.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Республики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