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468e" w14:textId="974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экономической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Ибраева Данила Турсунбековича.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