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3922" w14:textId="ab53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руководителей уполномоченных органов в области санитарно-эпидемиологического благополучия населения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подпунктом 22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вспомогательный орган Евразийского экономического союза Совет руководителей уполномоченных органов в области санитарно-эпидемиологического благополучия населения государств - членов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руководителей уполномоченных органов в области санитарно-эпидемиологического благополучия населения государств - членов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2016 г. № 9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руководителей уполномоченных органов в области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благополучия населения государств</w:t>
      </w:r>
      <w:r>
        <w:br/>
      </w:r>
      <w:r>
        <w:rPr>
          <w:rFonts w:ascii="Times New Roman"/>
          <w:b/>
          <w:i w:val="false"/>
          <w:color w:val="000000"/>
        </w:rPr>
        <w:t>
- членов Евразийского экономического союза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руководителей уполномоченных органов в области санитарно-эпидемиологического благополучия населения государств - членов Евразийского экономического союза (далее соответственно - Совет руководителей, уполномоченные органы, государства-члены, Союз) создается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- Договор о Союзе) как вспомогательный орган Союза для реализации государствами-членами согласованной или скоординированной политики в сфере обеспечения санитарно-эпидемиологического благополучия населения (далее - согласованная или скоординированная политика).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руководителей в своей деятельности руководствуется Договором о Союзе, другими международными договорами и актами, составляющими право Союза,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а также настоящим Положением.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задачи и функции Совета руководителей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руководителей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всестороннее содействие реализации согласованной или скоординированной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координация взаимодействия уполномоченных органов по вопросам обеспечения санитарно-эпидемиологического благополучия и биологической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руководителей для реализации возложенных на него задач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разрабатывает предложения по приоритетным направлениям обеспечения санитарно-эпидемиологического благополучия населения и осуществляет разработку мероприятий, направленных на повышение его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осуществляет содействие в выработке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согласованных действий при осуществлении санитарно-противоэпидемических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согласованной позиции по вопросам обеспечения санитарно-эпидемиологического благополучия и биологической безопасности населения в случае возникновения разногласий между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согласованной позиции по вопросам обеспечения санитарно-эпидемиологического благополучия и биологической безопасности населения для обсуждения в международных организациях и с компетентными органами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предложения по следующим вопросам: формирование эффективных механизмов реализации согласованной или скоординированной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гармонизация законодательства государств-членов в сфере обеспечения санитарно-эпидемиологического благополучия и биологической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стратегии, направлений и перспектив взаимодействия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взаимодействия уполномоченных органов; принятие мер по обеспечению санитарно-эпидемиологического благополучия и биологической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взаимодействия уполномоченных органов по вопросам обеспечения санитарно-эпидемиологического благополучия и биологической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организует изучение уполномоченными органами опыта государств-членов и международного опыта в сфере обеспечения санитарно-эпидемиологического благополучия и биологической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осуществляет иные функции в сфере обеспечения санитарно-эпидемиологического благополучия и биологической безопасности населения в рамках реализации согласованной или скоординированной политики.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 руководителей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руководителей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осуществлять подготовку предложений для Евразийской экономической комиссии (далее - Комиссия) по вопросам обеспечения санитарно-эпидемиологического благополучия и биологической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взаимодействовать с уполномоченными органами, научными и образовательными учреждениями, общественными организациями, бизнес-сообществом государств-членов, международными организациями и независимыми экспертами по вопросам обеспечения санитарно-эпидемиологического благополучия и биологической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представлять в Комиссию предложения по темам научно-исследовательских работ для включения в план научно-исследовательских работ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представлять в Комиссию согласованную позицию уполномоченных органов в рамках реализации согласованной или скоординированной политики.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Состав Совета руководителей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Совета руководителей формируется из руководителей уполномоченных органов и (или) главных государственных санитарных врачей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руководителей включается член Коллегии Комиссии, обеспечивающий реализацию функции Комиссии в сфере санитарных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своевременно информируют Совет руководителей и Комиссию об изменениях в составе руководителей уполномоченных органов и главных государственных санитарных врачей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Председательствует на заседаниях Совета руководителей и осуществляет общее руководство работой Совета руководителей председатель Совета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руководителей избирается прямым открытым голосованием на заседании Совета руководителей из членов Совета руководителей от государства-члена, председательствующего в органах Союза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Совета руководителей: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руководит работой Совета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согласовывает и утверждает повестку дня заседания Совета руководителей, определяет дату, время и место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Совета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подписывает протоколы заседаний Совета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приглашению председателя Совета руководителей в заседании Совета руководителей могут участвовать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органов, научных и образовательных учреждений, общественных организаций, бизнес-сообщества государств-членов, международных организаций и независимые эксперты (далее - участники заседания Совета руководителей).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Ответственный секретарь Совета руководителей назначается председателем Совета руководителей из числа сотрудников уполномоченных органов, должностных лиц или сотрудников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Ответственный секретарь Совета руководителей: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готовит проект повестки дня заседания Совета руководителей и представляет его на утверждение председателю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ведет протокол заседания Совета руководителей и представляет его на подпись председателю Совета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направляет членам Совета руководителей копии протоколов заседаний Совета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осуществляет мониторинг выполнения работ по реализации мероприятий, предусмотренных протоколом заседания Совета руководителей, и информирует председателя Совета руководителей о его результатах.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Порядок работы Совета руководителей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руководителей проводятся по мере необходимости, но не реже 2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 проведении заседания Совета руководителей принимается председателем Совета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Предложения по формированию проекта повестки дня заседания Совета руководителей направляются членами Совета руководителей председателю Совета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Материалы к повестке дня заседания Совета руководителей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записей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необходимые справочные и аналитические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исключительных случаях - не позднее чем за 3 рабочих дня до даты проведения заседания Совета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Заседания Совета руководителей проводятся, как правило, в помещениях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уполномоченных органов. В этом случае принимающее государство-член оказывает содействие в организации и проведении заседания Совета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Совета руководителей заседание Совета руководителей может проводиться в режиме видеоконференции.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Заседание Совета руководителей считается правомочным, если на нем присутствуют как минимум по 1 члену Совета руководителей от каждого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руководителей участвуют в заседаниях Совета руководителей лично,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Совета руководителей на заседании Совета руководителей он имеет право заблаговременно представить председателю Совета руководителей свое мнение по рассматриваемым вопросам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включении дополнительных вопросов в повестку дня заседания Совета руководителей принимает председатель Совета руководителей по согласованию с членами Совета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Вопрос, включенный в повестку дня заседания Совета руководителей, может быть снят с рассмотрения председателем Совета руководителей по предложениям членов Совета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необходимых материалов и информации по предложенным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руководителей имеет право запрашивать в установленном порядке у уполномоченных органов и членов Совета руководителей материалы и информацию по вопросам, отнесенным к компетенции Совета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Члены Совета руководителей обладают равными правами при обсуждении вопросов на заседании Совета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Совета руководителей оформляются протоколом, в котором фиксируются позиции членов Совета руководителей. Предложения членов Совета руководителей, представленные ими на заседаниях Совета руководителей, не могут рассматриваться в качестве окончательной позиции государств-членов. Протокол заседания Совета руководителей подписывается председателем Совета руководителей, как правило, в день проведения заседания Совета руководителей, а в исключительных случаях - не позднее 3 рабочих дней с даты проведения заседания Совета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Совета руководителей направляет копии протокола заседания Совета руководителей всем членам Совета руководителей не позднее 3 рабочих дней с даты его подписания председателем Совета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Совета руководителей копии протокола заседания Совета руководителей или выписка из него могут направляться участникам заседания Совета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Совета руководителей хранятся у ответственного секретаря Совета руководителей, а копии этих протоколов - 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Расходы, связанные с участием в работе Совета руководителей членов Совета руководителей и уполномоченных органов, несут направляющие их государства-члены.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работе Совета руководителей представителей научных и образовательных учреждений, общественных организаций, бизнес-сообщества государств-членов, международных организаций и независимых экспертов, указанные лица несут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работе Совета руководителей члена Коллегии Комиссии, должностных лиц и сотрудников Комиссии, несет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Организационно-техническое обеспечение деятельности Совета руководителей осуществляется Комиссией.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