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33f0" w14:textId="8533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8 июля 2015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8 июля 2015 г. № 73 «О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оборудования для выращивания рыбы»: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Пояснения к единой Товарной номенклатуре внешнеэкономической деятельности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12 марта 2013 г. № 4) с учетом следующего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группе 89 тома VI в дополнительном примечании 2 код «8905 90 100 0» ТН ВЭД ЕАЭС заменить кодом «8905 90 100» ТН ВЭД ЕАЭС.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