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88daa" w14:textId="b788d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совершенствовании в рамках Евразийского экономического союза единой транзитной системы и единых гарантийных механизмов при таможенном транзите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29 мая 2015 года № 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Приняв к сведению информацию Евразийской экономической комиссии о ходе работы по совершенствованию в рамках Евразийского экономического союза единой транзитной системы и единых гарантийных механизмов при таможенном транзите: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Коллегии Евразийской экономической комиссии сформировать под руководством члена Коллегии (Министра) по таможенному сотрудничеству Евразийской экономической комиссии Гошина В.А. рабочую группу по совершенствованию единой транзитной системы и единых гарантийных механизмов при таможенном транзите (далее –рабочая группа) из представителей органов исполнительной власти и бизнес-сообщества государств – членов Евразийского экономического союза, а также сотрудников Евразийской экономической комиссии и утвердить ее состав.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обеспечить разработку проекта соглашения, регламентирующего вопросы применения на таможенной территории Евразийского экономического союза единой транзитной системы и единых гарантийных механизмов при таможенном транзите (далее –единая система таможенного транзита), с учетом следующего: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единая система таможенного транзита должна базироваться на современных информационных технологиях;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применение единой системы таможенного транзита не должно повлечь увеличение затрат для лиц, участвующих в таможенном транзите (перевозчиков, декларантов, импортеров, поручителей и т. д.);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совершенствование единой системы таможенного транзита не должно предусматривать создание наднациональных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единая система таможенного транзита должна быть конкурентоспособной;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единая система таможенного транзита должна учитывать международные обязательства государств – членов Евразийского экономического союза и не должна создавать препятствий для применения всех способов обеспечения уплаты таможенных пошлин, налогов при таможенном транзите;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единая система таможенного транзита должна предусматривать возможность ее взаимодействия с системами таможенного транзита третьих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распоряжение вступает в силу с даты его принятия.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Члены  Евразийского межправительственного совета: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330"/>
        <w:gridCol w:w="3823"/>
        <w:gridCol w:w="3454"/>
        <w:gridCol w:w="3393"/>
      </w:tblGrid>
      <w:tr>
        <w:trPr>
          <w:trHeight w:val="30" w:hRule="atLeast"/>
        </w:trPr>
        <w:tc>
          <w:tcPr>
            <w:tcW w:w="33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3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4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3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