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3171" w14:textId="5c33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концепции создания Евразийского инжинирингового центра по станкостроению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6 февраля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5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в целях развития сотрудничества государств – членов Евразийского экономического союза в отрасли станкостроения: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членов Евразийского экономического союза совместно с Евразийской экономической комиссией разработать проект концепции создания Евразийского инжинирингового центра по станкостроению и внести его на рассмотрение Евразийского межправительственного совета в установленном порядке до 1 июля 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 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0"/>
        <w:gridCol w:w="3823"/>
        <w:gridCol w:w="3454"/>
        <w:gridCol w:w="3393"/>
      </w:tblGrid>
      <w:tr>
        <w:trPr>
          <w:trHeight w:val="30" w:hRule="atLeast"/>
        </w:trPr>
        <w:tc>
          <w:tcPr>
            <w:tcW w:w="3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