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76f6" w14:textId="a537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вопросе об отмене Решения Коллегии Евразийской экономической комиссии от 14 июля 2015 г.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8 сентября 2015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 совместно с государствами – членами Евразийского экономического союза до 1 октября 2015 г. завершить подготовку проекта порядка рассмотрения Евразийской экономической комиссией уведомлений государств – членов Евразийского экономического союза о принятии актов об установлении государствами-членами особенностей осуществления государственных закупок, государственных закупках у определенных потенциальных поставщиков и об изъятиях из национального режима, обращений государств-членов по вопросам отмены таких актов, а также принятия Комиссией решений о необходимости отмены таких актов и внести его на рассмотрение Совета Евразийской экономической комиссии не позднее 25 сентября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Совету Евразийской экономической комиссии до 1 октября 2015 года утвердить указанный в пункте 1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в соответствии с порядком, предусмотренным пунктом 1 настоящего Решения, повторно рассмотреть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июля 2015 года № 81 до 30 октября 2015 года. Рекомендовать хозяйствующим субъектам провести дополнительные консультации.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Евразийской экономической комиссии доложить Евразийскому межправительственному совету на очередном заседании о проделанной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84"/>
        <w:gridCol w:w="3019"/>
        <w:gridCol w:w="2771"/>
        <w:gridCol w:w="2854"/>
        <w:gridCol w:w="2772"/>
      </w:tblGrid>
      <w:tr>
        <w:trPr>
          <w:trHeight w:val="675" w:hRule="atLeast"/>
        </w:trPr>
        <w:tc>
          <w:tcPr>
            <w:tcW w:w="2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3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2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