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adbd" w14:textId="fbca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отчете о зачислении и распределении сумм ввозных таможенных пошлин между бюджетами Республики Беларусь, Республики Казахстан и Российской Федерации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29 мая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Положения о Евразийской экономической комиссии (приложение № 1 к Договору о Евразийском экономическом союзе от 29 мая 2014 года), приняв к сведению информацию Евразийской экономической комиссии о зачислении и распределении сумм ввозных таможенных пошлин между бюджетами Республики Беларусь, Республики Казахстан и Российской Федерации в 2014 году,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осуществлять мониторинг реализации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84"/>
        <w:gridCol w:w="3019"/>
        <w:gridCol w:w="2771"/>
        <w:gridCol w:w="2854"/>
        <w:gridCol w:w="2772"/>
      </w:tblGrid>
      <w:tr>
        <w:trPr>
          <w:trHeight w:val="675" w:hRule="atLeast"/>
        </w:trPr>
        <w:tc>
          <w:tcPr>
            <w:tcW w:w="2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