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3017" w14:textId="8fb3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переговорной делегации для участия в переговорах по пересмотру тарифных обязательств Республики Армения во Всемирной торговой организации в связи с присоединением Республики Армения к Договору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 декабря 2015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Внести в состав переговорной делегации для участия в переговорах по пересмотру тарифных обязательств Республики Армения во Всемирной торговой организации в связи с присоединением Республики Армения к Договору о Евразийском экономическом союзе от 29 мая 2014 года,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апреля 2015 г. № 12,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переговорной делегации следующих лиц: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22"/>
        <w:gridCol w:w="508"/>
        <w:gridCol w:w="707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6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Колесник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Валерий Георгиевич</w:t>
            </w:r>
          </w:p>
        </w:tc>
        <w:tc>
          <w:tcPr>
            <w:tcW w:w="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внешнеэкономической деятельности – начальник управления внешнеторговой политики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6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Кирилл Геннадьевич</w:t>
            </w:r>
          </w:p>
        </w:tc>
        <w:tc>
          <w:tcPr>
            <w:tcW w:w="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внешнеторговой политики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Кыргызской Республики</w:t>
            </w:r>
          </w:p>
        </w:tc>
      </w:tr>
      <w:tr>
        <w:trPr>
          <w:trHeight w:val="30" w:hRule="atLeast"/>
        </w:trPr>
        <w:tc>
          <w:tcPr>
            <w:tcW w:w="6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Джакыпов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Кылычбек Джумадилович</w:t>
            </w:r>
          </w:p>
        </w:tc>
        <w:tc>
          <w:tcPr>
            <w:tcW w:w="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6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Киселева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Римма Хаджимуратовна</w:t>
            </w:r>
          </w:p>
        </w:tc>
        <w:tc>
          <w:tcPr>
            <w:tcW w:w="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по работе с ЕАЭС и вопросам ВТО Министерства экономики Кыргызской Республики </w:t>
            </w:r>
          </w:p>
        </w:tc>
      </w:tr>
      <w:tr>
        <w:trPr>
          <w:trHeight w:val="915" w:hRule="atLeast"/>
        </w:trPr>
        <w:tc>
          <w:tcPr>
            <w:tcW w:w="6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Рахманова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Анаркан Рахмановна</w:t>
            </w:r>
          </w:p>
        </w:tc>
        <w:tc>
          <w:tcPr>
            <w:tcW w:w="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Представительства Министерства экономики Кыргызской Республики по вопросам ВТО в г. Женеве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915" w:hRule="atLeast"/>
        </w:trPr>
        <w:tc>
          <w:tcPr>
            <w:tcW w:w="6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Александрович</w:t>
            </w:r>
          </w:p>
        </w:tc>
        <w:tc>
          <w:tcPr>
            <w:tcW w:w="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государственного регулирования внешнеторговой деятельности Министерства промышленности и торговли Российской Федерации;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новую должность члена переговорной делегации: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22"/>
        <w:gridCol w:w="508"/>
        <w:gridCol w:w="7070"/>
      </w:tblGrid>
      <w:tr>
        <w:trPr>
          <w:trHeight w:val="30" w:hRule="atLeast"/>
        </w:trPr>
        <w:tc>
          <w:tcPr>
            <w:tcW w:w="6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Соболев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Валерьевич</w:t>
            </w:r>
          </w:p>
        </w:tc>
        <w:tc>
          <w:tcPr>
            <w:tcW w:w="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внешнеэкономической деятельности Министерства иностранных дел Республики Беларусь;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переговорной делегации Назарука И.В. и Алиханова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c даты его принятия.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28"/>
        <w:gridCol w:w="2981"/>
        <w:gridCol w:w="2728"/>
        <w:gridCol w:w="2834"/>
        <w:gridCol w:w="2729"/>
      </w:tblGrid>
      <w:tr>
        <w:trPr>
          <w:trHeight w:val="675" w:hRule="atLeast"/>
        </w:trPr>
        <w:tc>
          <w:tcPr>
            <w:tcW w:w="2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Диль</w:t>
            </w:r>
          </w:p>
        </w:tc>
        <w:tc>
          <w:tcPr>
            <w:tcW w:w="2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