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4d08" w14:textId="5fc4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торгово-экономических отношений Евразийского экономического союза с Республикой Корея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21 августа 2015 года № 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Евразийской экономической комиссии обеспечить организацию деятельности, связанной с проведением научно-исследовательской работы в целях определения подходов к дальнейшему развитию торгово-экономических отношений Евразийского экономического союза с Республикой Корея, имея в виду необходимость ее проведения с участием экспертов и представителей научных кругов государств – членов Евразийского экономического союза и Республики Корея.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совместно с государствами – членами Евразийского экономического союза провести неофициальные консультации с Республикой Корея о направлениях дальнейшего развития торгово-экономических отношений и доложить о результатах указанных консультаций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0"/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Члены Совета Евразийской экономической 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45"/>
        <w:gridCol w:w="3366"/>
        <w:gridCol w:w="3323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