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e4d8" w14:textId="62ce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15 июля 2015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Определить, что очередное заседание Совета Евразийской экономической комиссии состоится 26 августа 2015 г. в городе Москве.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принятия. </w:t>
      </w:r>
    </w:p>
    <w:bookmarkEnd w:id="0"/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Члены Совета Евразийской экономической 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