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e944" w14:textId="2b9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Республике Армения, Республике Беларусь и Республике Казахстан при проведении внутригосударственных процедур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62 исходить из необходимости подписания (с учетом вступления с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года)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на очередном заседании Евразийского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c даты его принятия.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