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aa98" w14:textId="dd5a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использования товаров, помещенных под таможенную процедуру временного ввоза (допуска) с полным условным освобождением от уплаты таможенных пошлин,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 декабря 2015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25.01.2016 -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 Таможенного кодекса Таможенного союза, 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гражданские самолеты,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26</w:t>
      </w:r>
      <w:r>
        <w:rPr>
          <w:rFonts w:ascii="Times New Roman"/>
          <w:b w:val="false"/>
          <w:i w:val="false"/>
          <w:color w:val="000000"/>
          <w:sz w:val="28"/>
        </w:rPr>
        <w:t>, 32 –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временно ввозимых с полным условным освобождением от уплаты таможенных пошлин, налогов, утвержденного Решением Комиссии Таможенного союза от 18 июня 2010 г. № 331, помещенные под таможенную процедуру временного ввоза (допуска) с полным условным освобождением от уплаты таможенных пошлин, налогов, могут использоваться в пределах территории государства – члена Евразийского экономического союза, таможенным органом которого указанные товары помещены под таможенную процедуру временного ввоза (допуска), а также для осуществления перевозок между государствами – членами Евразийского экономического союза и (или) международных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отношении гражданских самолетов, помещенных под таможенную процедуру временного ввоза (допуска) с полным условным освобождением от уплаты таможенных пошлин, налогов, до вступления в силу настоящего Решения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пунктах 26</w:t>
      </w:r>
      <w:r>
        <w:rPr>
          <w:rFonts w:ascii="Times New Roman"/>
          <w:b w:val="false"/>
          <w:i w:val="false"/>
          <w:color w:val="000000"/>
          <w:sz w:val="28"/>
        </w:rPr>
        <w:t>, 32 –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временно ввозимых с полным условным освобождением от уплаты таможенных пошлин, налогов, утвержденного Решением Комиссии Таможенного союза от 18 июня 2010 г. № 331 (с учетом периодов действия соответствующих редакций указанных пунктов по перечню согласно приложению), положения пункта 1 настоящего Решения применяются с даты выпуска таких гражданских самолетов в соответствии с таможенной процедурой временного ввоза (допуска).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2015 г. № 88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периодов действия редакций пунктов 26, 32 – 35 перечня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временно ввозимых с полным условным освобождением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от уплаты таможенных пошлин, налогов, утвержденного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Решением Комиссии Таможенного союза от 18 июня 2010 г. № 331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7136"/>
        <w:gridCol w:w="2236"/>
        <w:gridCol w:w="3099"/>
      </w:tblGrid>
      <w:tr>
        <w:trPr>
          <w:trHeight w:val="540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пункта </w:t>
            </w:r>
          </w:p>
        </w:tc>
        <w:tc>
          <w:tcPr>
            <w:tcW w:w="7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действия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окончание </w:t>
            </w:r>
          </w:p>
        </w:tc>
      </w:tr>
      <w:tr>
        <w:trPr>
          <w:trHeight w:val="825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редакции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Решения Комиссии Таможенного союза от 16 июля 2010 г. № 328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 2010 г.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редакции абзацев пятого и седьмого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Решения Комиссии Таможенного союза от 20 сентября 2010 г. № 411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 2011 г.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редакции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28 января 2011 г. № 541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 2011 г.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редакции абзаца второго подпункта «б»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Решения Комиссии Таможенного союза от 2 марта 2011 г. № 592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2011 г.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редакции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Решения Коллегии Евразийской экономической комиссии от 24 мая 2012 г. № 50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 2013 г.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редакции подпункта «а»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к Решению Коллегии Евразийской экономической комиссии от 25 июня 2013 г. № 140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вступления в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21 декабря 2016 г. № 140</w:t>
            </w:r>
          </w:p>
        </w:tc>
      </w:tr>
      <w:tr>
        <w:trPr>
          <w:trHeight w:val="70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редакции пункта 1 Решения Совета Евразийской экономической комиссии от 13 декабря 2013 г. № 101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вступления в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21 декабря 2016 г. № 140</w:t>
            </w:r>
          </w:p>
        </w:tc>
      </w:tr>
      <w:tr>
        <w:trPr>
          <w:trHeight w:val="69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редакции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31 января 2014 г. № 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вступления в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21 декабря 2016 г. № 140</w:t>
            </w:r>
          </w:p>
        </w:tc>
      </w:tr>
      <w:tr>
        <w:trPr>
          <w:trHeight w:val="54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редакции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Решения Совета Евразийской экономической комиссии от 4 марта 2014 г. № 20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вступления в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21 декабря 2016 г. № 140</w:t>
            </w:r>
          </w:p>
        </w:tc>
      </w:tr>
      <w:tr>
        <w:trPr>
          <w:trHeight w:val="54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редакции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Решения Совета Евразийской экономической комиссии от 15 августа 2014 г. № 57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вступления в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21 декабря 2016 г. №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