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486" w14:textId="0ef6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колесных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октября 2015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колесных транспортных средств» (ТР ТС 018/2011), принятый Решением Комиссии Таможенного союза от 9 декабря 2011 г. № 877 (далее – ТР ТС 018/2011),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описания объектов технического регулирования, установленных пунктами 4, 7-17, 28, 38, 74-77, 82, 85-91, 96-103, 105, 106, 108, 110, 112, 115 и 116 таблицы 4 приложения № 1 к ТР ТС 018/2011, дополнить символом «*»;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– до 1 июля 2017 года допускаются производство и выпуск в обращение на территории Республики Казахстан указанной продукции без документов об обязательной оценке соответствия и без маркировки национальным знаком соответствия (знаком обращения на рынке).».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 внести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со дня вступления в силу настоящего Решения обеспечить контроль (надзор) уполномоченными органами за выпущенной в обращение продукцией в порядке, установленном законодательством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14 октября 2015 г. № 78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колесных транспортных средств» (ТР ТС 018/2011)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11, 39, 69 и 77 изложить в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"/>
        <w:gridCol w:w="2391"/>
        <w:gridCol w:w="3056"/>
        <w:gridCol w:w="5779"/>
        <w:gridCol w:w="1991"/>
      </w:tblGrid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«11.</w:t>
            </w:r>
          </w:p>
        </w:tc>
        <w:tc>
          <w:tcPr>
            <w:tcW w:w="2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тормозных систем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13Н-00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N, O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13-10 (до 2017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N, O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13-11 (с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3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M, N с газовыми двигателями и дизелями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областью применения Правил ООН № 49)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ЕЭК ООН № 49-05 (уровень выбросов B1, уровень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бортовой диагностики, долговечности и эксплуатационной пригодности, контроля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«C») (экологический класс 4)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(до 2015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 – (до 2017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2015 г. до 2016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 – (до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ЕЭК ООН № 49-05 (уровень выбросов B2, C, уровень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бортовой диагностики, долговечности, контроля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«G»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«К» - дизели, «F» или «G» или «К» – газовые двигатели) (экологический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5)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2016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 – (с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2017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 – (с 2019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2016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3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двигателями с принудительным зажиганием и дизелями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областью применения Правил ООН № 83)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83-05 (уровень выбросов B) (экологический класс 4)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(2015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2017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2015 до 2016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(до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83-06 (экологический класс 5)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2016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2017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(с 2019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3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максимальной массой свыше 3,5 т,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с дизелями</w:t>
            </w:r>
          </w:p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ЕЭК ООН № 96-02 (экологический класс 4)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2017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29), 30)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2018 г.)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28), 30)».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Примечание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таблице приложения №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Требования применяются к транспортным средствам с приводом на все колеса, в том числе с отключаемым приводом одной из осей; транспортным средствам категории N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G повышенной проходимости без привода на все колеса (кроме классифицируемой по коду ТН ВЭД ТС 8701), ранее сертифицированных в Национальных системах сертификации по техническим нормативам выбросов, предусмотренных Правилами ООН № 96-02.»;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примечании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таблице приложения № 2 слова «с 1 января 2016 г.» заменить словами «с 1 января 2018 г.»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