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ba48" w14:textId="303b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ноября 2015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«О едином таможенно-тарифном регулировании таможенного союза Республики Беларусь, Республики Казахстан и Российской Федерации» дополнить подпунктом 7.1.23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«7.1.23. Товары и транспортные средства, ввозимые резидентами Финляндской Республики на арендуемую Финляндской Республикой территорию Сайменского канала для осуществления работ, предусмотренных Договором между Российской Федерацией и Финляндской Республикой об аренде Финляндской Республикой российской части Сайменского канала и прилегающей к нему территории и об осуществлении судоходства через Сайменский канал от 27 мая 2010 года, и эксплуатации арендуемой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Указанная льгота предоставляется при условии представления в таможенные органы Российской Федерации подтверждения целевого назначения ввозимых товаров и транспортных средств, выданного Федеральным государственным учреждением по обеспечению исполнения функций Уполномоченного Российской Федерации по Сайменскому каналу (ФГУ «Сайменский канал») и содержащего сведения о номенклатуре, количестве, стоимости таких товаров и транспортных средств, а также об организациях, осуществляющих их ввоз.».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«7.1.22» заменить цифрами «7.1.23».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79"/>
        <w:gridCol w:w="2842"/>
        <w:gridCol w:w="2591"/>
        <w:gridCol w:w="2696"/>
        <w:gridCol w:w="2592"/>
      </w:tblGrid>
      <w:tr>
        <w:trPr>
          <w:trHeight w:val="675" w:hRule="atLeast"/>
        </w:trPr>
        <w:tc>
          <w:tcPr>
            <w:tcW w:w="2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Габриелян</w:t>
            </w:r>
          </w:p>
        </w:tc>
        <w:tc>
          <w:tcPr>
            <w:tcW w:w="2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Матюшевский</w:t>
            </w:r>
          </w:p>
        </w:tc>
        <w:tc>
          <w:tcPr>
            <w:tcW w:w="2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</w:p>
        </w:tc>
        <w:tc>
          <w:tcPr>
            <w:tcW w:w="2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 Панкратов</w:t>
            </w:r>
          </w:p>
        </w:tc>
        <w:tc>
          <w:tcPr>
            <w:tcW w:w="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