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4902" w14:textId="9b54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 Формировании евразийских технологических платформ"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Евразийского межправительственного совета «О формировании евразийских технологических платформ» (прилагается) и представить его для рассмотрения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со дня его официального опубликования.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РАСПОРЯЖЕНИЕ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3106"/>
        <w:gridCol w:w="5642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20 г.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формировании евразийских технологических платформ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Протокола о промышленном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организации сотрудничества государств – членов Евразийского экономического союза по направлениям,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2013 г. №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совместно с Евразийской экономической комиссией до 1 декабря 2015 г. разработать и обеспечить внесение на рассмотрение Евразийского межправительственного совета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о формировании и функционировании евразийских технологических платформ, включающий механизмы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перечня евразийских технологических платформ по отраслевым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со дня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8"/>
        <w:gridCol w:w="3543"/>
        <w:gridCol w:w="3585"/>
        <w:gridCol w:w="3544"/>
      </w:tblGrid>
      <w:tr>
        <w:trPr>
          <w:trHeight w:val="30" w:hRule="atLeast"/>
        </w:trPr>
        <w:tc>
          <w:tcPr>
            <w:tcW w:w="3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