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41f9" w14:textId="2484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4 февраля 2015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Определить, что очередное заседание Совета Евразийской экономической комиссии состоится 27 февраля 2015 г. в городе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0"/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Члены Совета Евразийской экономической комиссии: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66"/>
        <w:gridCol w:w="3745"/>
        <w:gridCol w:w="3366"/>
        <w:gridCol w:w="3323"/>
      </w:tblGrid>
      <w:tr>
        <w:trPr>
          <w:trHeight w:val="30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