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7a92" w14:textId="9d27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w:t>
      </w:r>
    </w:p>
    <w:p>
      <w:pPr>
        <w:spacing w:after="0"/>
        <w:ind w:left="0"/>
        <w:jc w:val="both"/>
      </w:pPr>
      <w:r>
        <w:rPr>
          <w:rFonts w:ascii="Times New Roman"/>
          <w:b w:val="false"/>
          <w:i w:val="false"/>
          <w:color w:val="000000"/>
          <w:sz w:val="28"/>
        </w:rPr>
        <w:t>Решение Совета Евразийской экономической комиссии от 14 октября 2015 года № 59.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Решение вступило в силу 11.01.2016 - сайт Евразийского экономического союза.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 и </w:t>
      </w:r>
      <w:r>
        <w:rPr>
          <w:rFonts w:ascii="Times New Roman"/>
          <w:b w:val="false"/>
          <w:i w:val="false"/>
          <w:color w:val="000000"/>
          <w:sz w:val="28"/>
        </w:rPr>
        <w:t>статьей 2</w:t>
      </w:r>
      <w:r>
        <w:rPr>
          <w:rFonts w:ascii="Times New Roman"/>
          <w:b w:val="false"/>
          <w:i w:val="false"/>
          <w:color w:val="000000"/>
          <w:sz w:val="28"/>
        </w:rPr>
        <w:t xml:space="preserve"> Договора о функционировании Таможенного союза в рамках многосторонней торговой системы от 19 мая 2011 года, применяемого в соответствии с </w:t>
      </w:r>
      <w:r>
        <w:rPr>
          <w:rFonts w:ascii="Times New Roman"/>
          <w:b w:val="false"/>
          <w:i w:val="false"/>
          <w:color w:val="000000"/>
          <w:sz w:val="28"/>
        </w:rPr>
        <w:t xml:space="preserve">Протоколом </w:t>
      </w:r>
      <w:r>
        <w:rPr>
          <w:rFonts w:ascii="Times New Roman"/>
          <w:b w:val="false"/>
          <w:i w:val="false"/>
          <w:color w:val="000000"/>
          <w:sz w:val="28"/>
        </w:rPr>
        <w:t>о функционировании Евразийского экономического союза в рамках многосторонней торговой системы (</w:t>
      </w:r>
      <w:r>
        <w:rPr>
          <w:rFonts w:ascii="Times New Roman"/>
          <w:b w:val="false"/>
          <w:i w:val="false"/>
          <w:color w:val="000000"/>
          <w:sz w:val="28"/>
        </w:rPr>
        <w:t>приложение № 31</w:t>
      </w:r>
      <w:r>
        <w:rPr>
          <w:rFonts w:ascii="Times New Roman"/>
          <w:b w:val="false"/>
          <w:i w:val="false"/>
          <w:color w:val="000000"/>
          <w:sz w:val="28"/>
        </w:rPr>
        <w:t xml:space="preserve"> к Договору о Евразийском экономическом союзе от 29 мая 2014 года), и с учетом пункта 3 Протокола от 27 июля 2015 года о присоединении Республики Казахстан к Марракешскому соглашению об учреждении Всемирной торговой организации от 15 апреля 1994 года, Совет Евразийской экономической комиссии решил:</w:t>
      </w:r>
    </w:p>
    <w:bookmarkEnd w:id="0"/>
    <w:bookmarkStart w:name="z2" w:id="1"/>
    <w:p>
      <w:pPr>
        <w:spacing w:after="0"/>
        <w:ind w:left="0"/>
        <w:jc w:val="both"/>
      </w:pPr>
      <w:r>
        <w:rPr>
          <w:rFonts w:ascii="Times New Roman"/>
          <w:b w:val="false"/>
          <w:i w:val="false"/>
          <w:color w:val="000000"/>
          <w:sz w:val="28"/>
        </w:rPr>
        <w:t>
      1. Утвердить прилагаемый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Совета Евразийской экономической комиссии </w:t>
      </w:r>
    </w:p>
    <w:p>
      <w:pPr>
        <w:spacing w:after="0"/>
        <w:ind w:left="0"/>
        <w:jc w:val="both"/>
      </w:pPr>
      <w:r>
        <w:rPr>
          <w:rFonts w:ascii="Times New Roman"/>
          <w:b w:val="false"/>
          <w:i w:val="false"/>
          <w:color w:val="000000"/>
          <w:sz w:val="28"/>
        </w:rPr>
        <w:t>
      от 16 июля 2012 г. № 55 "О применении Республикой Казахстан ставок ввозных таможенных пошлин, отличных от ставок Единого таможенного тарифа Таможенного союза, в отношении отдельных категорий товаров";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Совета Евразийской экономической комиссии от 23 ноября 2012 г. № 92 "О внесении изменения в перечень товаров и ставок, в отношении которых Республикой Беларусь и Республикой Казахстан применяются ставки ввозных таможенных пошлин, отличные от ставок Единого таможенного тарифа Таможенного союза, утвержденный Решением Совета Евразийской экономической комиссии от 16 июля 2012 г. № 55";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4</w:t>
      </w:r>
      <w:r>
        <w:rPr>
          <w:rFonts w:ascii="Times New Roman"/>
          <w:b w:val="false"/>
          <w:i w:val="false"/>
          <w:color w:val="000000"/>
          <w:sz w:val="28"/>
        </w:rPr>
        <w:t xml:space="preserve"> изменений, вносимых в отдельные решения Комиссии Таможенного союза и Совета Евразийской экономической комиссии(приложение к Решению Совета Евразийской экономической комиссии от 2 июля 2013 г. № 43 "О внесении изменений в отдельные решения Комиссии Таможенного союза и Совета Евразийской экономической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Решения Коллегии Евразийской экономической комиссии от 3 сентября 2013 г. № 187 "О внесении изменений в некоторые решения Евразийской экономической комиссии в отношении отдельных видов моторных транспортных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Совета Евразийской экономической комиссии от 23 декабря 2013 г. № 100 "О внесении изменений в Решение Совета Евразийской экономической комиссии от 16 июля 2012 г. № 55 "О применении Республикой Беларусь и Республикой Казахстан ставок ввозных таможенных пошлин, отличных от ставок Единого таможенного тарифа Таможенного союза, в отношении отдельных категорий товаров".</w:t>
      </w:r>
    </w:p>
    <w:bookmarkStart w:name="z9" w:id="3"/>
    <w:p>
      <w:pPr>
        <w:spacing w:after="0"/>
        <w:ind w:left="0"/>
        <w:jc w:val="both"/>
      </w:pPr>
      <w:r>
        <w:rPr>
          <w:rFonts w:ascii="Times New Roman"/>
          <w:b w:val="false"/>
          <w:i w:val="false"/>
          <w:color w:val="000000"/>
          <w:sz w:val="28"/>
        </w:rPr>
        <w:t>
      3. В абзаце первом пункта 2 Решения Совета Евразийской экономической комиссии от 20 июля 2012 г. № 66 слова "или Республики Казахстан" исключить.</w:t>
      </w:r>
    </w:p>
    <w:bookmarkEnd w:id="3"/>
    <w:bookmarkStart w:name="z10" w:id="4"/>
    <w:p>
      <w:pPr>
        <w:spacing w:after="0"/>
        <w:ind w:left="0"/>
        <w:jc w:val="both"/>
      </w:pPr>
      <w:r>
        <w:rPr>
          <w:rFonts w:ascii="Times New Roman"/>
          <w:b w:val="false"/>
          <w:i w:val="false"/>
          <w:color w:val="000000"/>
          <w:sz w:val="28"/>
        </w:rPr>
        <w:t>
      4. Настоящее Решение вступает в силу с даты вступления в силу Протокола о некоторых вопросах ввоза и обращения товаров на таможенной территории Евразийского экономического союза, подписанного 16 октября 2015 года, но не ранее 30 календарных дней с даты официального опубликования настоящего Решения.</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Сагинтаев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Диль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14 октября 2015 г. № 59</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30 октября 2020 г. № 95)</w:t>
            </w:r>
          </w:p>
        </w:tc>
      </w:tr>
    </w:tbl>
    <w:bookmarkStart w:name="z12" w:id="5"/>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w:t>
      </w:r>
    </w:p>
    <w:bookmarkEnd w:id="5"/>
    <w:p>
      <w:pPr>
        <w:spacing w:after="0"/>
        <w:ind w:left="0"/>
        <w:jc w:val="both"/>
      </w:pPr>
      <w:r>
        <w:rPr>
          <w:rFonts w:ascii="Times New Roman"/>
          <w:b w:val="false"/>
          <w:i w:val="false"/>
          <w:color w:val="ff0000"/>
          <w:sz w:val="28"/>
        </w:rPr>
        <w:t xml:space="preserve">
      Сноска. Перечень - в редакции решения Совета Евразийской экономической комиссии от 30.10.2020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01.12.2020); с изменением, внесенным решением Совета Евразийской экономической комиссии от 08.02.2021 </w:t>
      </w:r>
      <w:r>
        <w:rPr>
          <w:rFonts w:ascii="Times New Roman"/>
          <w:b w:val="false"/>
          <w:i w:val="false"/>
          <w:color w:val="ff0000"/>
          <w:sz w:val="28"/>
        </w:rPr>
        <w:t>№ 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05.03.2021 </w:t>
      </w:r>
      <w:r>
        <w:rPr>
          <w:rFonts w:ascii="Times New Roman"/>
          <w:b w:val="false"/>
          <w:i w:val="false"/>
          <w:color w:val="ff0000"/>
          <w:sz w:val="28"/>
        </w:rPr>
        <w:t>№ 11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05.04.2021 </w:t>
      </w:r>
      <w:r>
        <w:rPr>
          <w:rFonts w:ascii="Times New Roman"/>
          <w:b w:val="false"/>
          <w:i w:val="false"/>
          <w:color w:val="ff0000"/>
          <w:sz w:val="28"/>
        </w:rPr>
        <w:t>№ 26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23.04.2021 </w:t>
      </w:r>
      <w:r>
        <w:rPr>
          <w:rFonts w:ascii="Times New Roman"/>
          <w:b w:val="false"/>
          <w:i w:val="false"/>
          <w:color w:val="ff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18.05.2021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14.09.2021 </w:t>
      </w:r>
      <w:r>
        <w:rPr>
          <w:rFonts w:ascii="Times New Roman"/>
          <w:b w:val="false"/>
          <w:i w:val="false"/>
          <w:color w:val="ff0000"/>
          <w:sz w:val="28"/>
        </w:rPr>
        <w:t>№ 83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01.01.2022); от 12.11.2021 </w:t>
      </w:r>
      <w:r>
        <w:rPr>
          <w:rFonts w:ascii="Times New Roman"/>
          <w:b w:val="false"/>
          <w:i w:val="false"/>
          <w:color w:val="ff0000"/>
          <w:sz w:val="28"/>
        </w:rPr>
        <w:t>№ 129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02.01.2022); от 17.03.2022 </w:t>
      </w:r>
      <w:r>
        <w:rPr>
          <w:rFonts w:ascii="Times New Roman"/>
          <w:b w:val="false"/>
          <w:i w:val="false"/>
          <w:color w:val="ff0000"/>
          <w:sz w:val="28"/>
        </w:rPr>
        <w:t>№ 29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05.04.2022 </w:t>
      </w:r>
      <w:r>
        <w:rPr>
          <w:rFonts w:ascii="Times New Roman"/>
          <w:b w:val="false"/>
          <w:i w:val="false"/>
          <w:color w:val="ff0000"/>
          <w:sz w:val="28"/>
        </w:rPr>
        <w:t>№ 46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15.04.2022 </w:t>
      </w:r>
      <w:r>
        <w:rPr>
          <w:rFonts w:ascii="Times New Roman"/>
          <w:b w:val="false"/>
          <w:i w:val="false"/>
          <w:color w:val="ff0000"/>
          <w:sz w:val="28"/>
        </w:rPr>
        <w:t>№ 63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17.03.2022 </w:t>
      </w:r>
      <w:r>
        <w:rPr>
          <w:rFonts w:ascii="Times New Roman"/>
          <w:b w:val="false"/>
          <w:i w:val="false"/>
          <w:color w:val="ff0000"/>
          <w:sz w:val="28"/>
        </w:rPr>
        <w:t>№ 30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01.06.2022); от 15.04.2022 </w:t>
      </w:r>
      <w:r>
        <w:rPr>
          <w:rFonts w:ascii="Times New Roman"/>
          <w:b w:val="false"/>
          <w:i w:val="false"/>
          <w:color w:val="ff0000"/>
          <w:sz w:val="28"/>
        </w:rPr>
        <w:t>№ 76</w:t>
      </w:r>
      <w:r>
        <w:rPr>
          <w:rFonts w:ascii="Times New Roman"/>
          <w:b w:val="false"/>
          <w:i w:val="false"/>
          <w:color w:val="ff0000"/>
          <w:sz w:val="28"/>
        </w:rPr>
        <w:t xml:space="preserve"> (вступают в силу по истечении 10 календарных дней с даты официального опубликования настоящего Решения,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 от 10.06.2022 </w:t>
      </w:r>
      <w:r>
        <w:rPr>
          <w:rFonts w:ascii="Times New Roman"/>
          <w:b w:val="false"/>
          <w:i w:val="false"/>
          <w:color w:val="ff0000"/>
          <w:sz w:val="28"/>
        </w:rPr>
        <w:t>№ 92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10.06.2022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01.07.2022); от 21.06.2022 </w:t>
      </w:r>
      <w:r>
        <w:rPr>
          <w:rFonts w:ascii="Times New Roman"/>
          <w:b w:val="false"/>
          <w:i w:val="false"/>
          <w:color w:val="ff0000"/>
          <w:sz w:val="28"/>
        </w:rPr>
        <w:t>№ 100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23.09.2022 </w:t>
      </w:r>
      <w:r>
        <w:rPr>
          <w:rFonts w:ascii="Times New Roman"/>
          <w:b w:val="false"/>
          <w:i w:val="false"/>
          <w:color w:val="ff0000"/>
          <w:sz w:val="28"/>
        </w:rPr>
        <w:t>№ 144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23.09.2022 </w:t>
      </w:r>
      <w:r>
        <w:rPr>
          <w:rFonts w:ascii="Times New Roman"/>
          <w:b w:val="false"/>
          <w:i w:val="false"/>
          <w:color w:val="ff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Сноска. Пункт 4 с изменением, внесенным решением Совета Евразийской экономической комиссии от 23.09.2022 </w:t>
      </w:r>
      <w:r>
        <w:rPr>
          <w:rFonts w:ascii="Times New Roman"/>
          <w:b w:val="false"/>
          <w:i w:val="false"/>
          <w:color w:val="ff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 от 17.10.2022 </w:t>
      </w:r>
      <w:r>
        <w:rPr>
          <w:rFonts w:ascii="Times New Roman"/>
          <w:b w:val="false"/>
          <w:i w:val="false"/>
          <w:color w:val="ff0000"/>
          <w:sz w:val="28"/>
        </w:rPr>
        <w:t>№ 159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пищевых продуктов и кнопочных переключателей); от 15.02.2023 </w:t>
      </w:r>
      <w:r>
        <w:rPr>
          <w:rFonts w:ascii="Times New Roman"/>
          <w:b w:val="false"/>
          <w:i w:val="false"/>
          <w:color w:val="ff0000"/>
          <w:sz w:val="28"/>
        </w:rPr>
        <w:t>№ 25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15.02.2023 </w:t>
      </w:r>
      <w:r>
        <w:rPr>
          <w:rFonts w:ascii="Times New Roman"/>
          <w:b w:val="false"/>
          <w:i w:val="false"/>
          <w:color w:val="ff0000"/>
          <w:sz w:val="28"/>
        </w:rPr>
        <w:t>№ 26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23.06.2023 </w:t>
      </w:r>
      <w:r>
        <w:rPr>
          <w:rFonts w:ascii="Times New Roman"/>
          <w:b w:val="false"/>
          <w:i w:val="false"/>
          <w:color w:val="ff0000"/>
          <w:sz w:val="28"/>
        </w:rPr>
        <w:t>№ 69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29.08.2023 </w:t>
      </w:r>
      <w:r>
        <w:rPr>
          <w:rFonts w:ascii="Times New Roman"/>
          <w:b w:val="false"/>
          <w:i w:val="false"/>
          <w:color w:val="ff0000"/>
          <w:sz w:val="28"/>
        </w:rPr>
        <w:t>№ 86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26.01.2024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12.04.2024 </w:t>
      </w:r>
      <w:r>
        <w:rPr>
          <w:rFonts w:ascii="Times New Roman"/>
          <w:b w:val="false"/>
          <w:i w:val="false"/>
          <w:color w:val="ff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12.04.2024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12.04.2024 </w:t>
      </w:r>
      <w:r>
        <w:rPr>
          <w:rFonts w:ascii="Times New Roman"/>
          <w:b w:val="false"/>
          <w:i w:val="false"/>
          <w:color w:val="ff0000"/>
          <w:sz w:val="28"/>
        </w:rPr>
        <w:t>№ 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01.07.2024); от 06.09.2024 </w:t>
      </w:r>
      <w:r>
        <w:rPr>
          <w:rFonts w:ascii="Times New Roman"/>
          <w:b w:val="false"/>
          <w:i w:val="false"/>
          <w:color w:val="ff0000"/>
          <w:sz w:val="28"/>
        </w:rPr>
        <w:t>№ 68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06.09.2024 </w:t>
      </w:r>
      <w:r>
        <w:rPr>
          <w:rFonts w:ascii="Times New Roman"/>
          <w:b w:val="false"/>
          <w:i w:val="false"/>
          <w:color w:val="ff0000"/>
          <w:sz w:val="28"/>
        </w:rPr>
        <w:t>№ 69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18.10.2024 </w:t>
      </w:r>
      <w:r>
        <w:rPr>
          <w:rFonts w:ascii="Times New Roman"/>
          <w:b w:val="false"/>
          <w:i w:val="false"/>
          <w:color w:val="ff0000"/>
          <w:sz w:val="28"/>
        </w:rPr>
        <w:t>№ 84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21.02.2025 </w:t>
      </w:r>
      <w:r>
        <w:rPr>
          <w:rFonts w:ascii="Times New Roman"/>
          <w:b w:val="false"/>
          <w:i w:val="false"/>
          <w:color w:val="ff0000"/>
          <w:sz w:val="28"/>
        </w:rPr>
        <w:t>№ 20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01.08.2025 </w:t>
      </w:r>
      <w:r>
        <w:rPr>
          <w:rFonts w:ascii="Times New Roman"/>
          <w:b w:val="false"/>
          <w:i w:val="false"/>
          <w:color w:val="ff0000"/>
          <w:sz w:val="28"/>
        </w:rPr>
        <w:t>№ 58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 (в процентах от таможенной стоимости либо в евро, либо в долларах США)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ягнята (до одного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языки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порядке, указанном в дополнительном примечании Евразийского экономического союза 4 </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 порядке, указанном </w:t>
            </w:r>
          </w:p>
          <w:p>
            <w:pPr>
              <w:spacing w:after="20"/>
              <w:ind w:left="20"/>
              <w:jc w:val="both"/>
            </w:pPr>
            <w:r>
              <w:rPr>
                <w:rFonts w:ascii="Times New Roman"/>
                <w:b w:val="false"/>
                <w:i w:val="false"/>
                <w:color w:val="000000"/>
                <w:sz w:val="20"/>
              </w:rPr>
              <w:t>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 порядке, указанном </w:t>
            </w:r>
          </w:p>
          <w:p>
            <w:pPr>
              <w:spacing w:after="20"/>
              <w:ind w:left="20"/>
              <w:jc w:val="both"/>
            </w:pPr>
            <w:r>
              <w:rPr>
                <w:rFonts w:ascii="Times New Roman"/>
                <w:b w:val="false"/>
                <w:i w:val="false"/>
                <w:color w:val="000000"/>
                <w:sz w:val="20"/>
              </w:rPr>
              <w:t>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в порядке, указанном </w:t>
            </w:r>
          </w:p>
          <w:p>
            <w:pPr>
              <w:spacing w:after="20"/>
              <w:ind w:left="20"/>
              <w:jc w:val="both"/>
            </w:pPr>
            <w:r>
              <w:rPr>
                <w:rFonts w:ascii="Times New Roman"/>
                <w:b w:val="false"/>
                <w:i w:val="false"/>
                <w:color w:val="000000"/>
                <w:sz w:val="20"/>
              </w:rPr>
              <w:t>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в порядке, указанном </w:t>
            </w:r>
          </w:p>
          <w:p>
            <w:pPr>
              <w:spacing w:after="20"/>
              <w:ind w:left="20"/>
              <w:jc w:val="both"/>
            </w:pPr>
            <w:r>
              <w:rPr>
                <w:rFonts w:ascii="Times New Roman"/>
                <w:b w:val="false"/>
                <w:i w:val="false"/>
                <w:color w:val="000000"/>
                <w:sz w:val="20"/>
              </w:rPr>
              <w:t>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w:t>
            </w:r>
          </w:p>
          <w:p>
            <w:pPr>
              <w:spacing w:after="20"/>
              <w:ind w:left="20"/>
              <w:jc w:val="both"/>
            </w:pPr>
            <w:r>
              <w:rPr>
                <w:rFonts w:ascii="Times New Roman"/>
                <w:b w:val="false"/>
                <w:i w:val="false"/>
                <w:color w:val="000000"/>
                <w:sz w:val="20"/>
              </w:rPr>
              <w:t>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порядке, указанном </w:t>
            </w:r>
          </w:p>
          <w:p>
            <w:pPr>
              <w:spacing w:after="20"/>
              <w:ind w:left="20"/>
              <w:jc w:val="both"/>
            </w:pPr>
            <w:r>
              <w:rPr>
                <w:rFonts w:ascii="Times New Roman"/>
                <w:b w:val="false"/>
                <w:i w:val="false"/>
                <w:color w:val="000000"/>
                <w:sz w:val="20"/>
              </w:rPr>
              <w:t>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порядке, указанном </w:t>
            </w:r>
          </w:p>
          <w:p>
            <w:pPr>
              <w:spacing w:after="20"/>
              <w:ind w:left="20"/>
              <w:jc w:val="both"/>
            </w:pPr>
            <w:r>
              <w:rPr>
                <w:rFonts w:ascii="Times New Roman"/>
                <w:b w:val="false"/>
                <w:i w:val="false"/>
                <w:color w:val="000000"/>
                <w:sz w:val="20"/>
              </w:rPr>
              <w:t>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порядке, указанном </w:t>
            </w:r>
          </w:p>
          <w:p>
            <w:pPr>
              <w:spacing w:after="20"/>
              <w:ind w:left="20"/>
              <w:jc w:val="both"/>
            </w:pPr>
            <w:r>
              <w:rPr>
                <w:rFonts w:ascii="Times New Roman"/>
                <w:b w:val="false"/>
                <w:i w:val="false"/>
                <w:color w:val="000000"/>
                <w:sz w:val="20"/>
              </w:rPr>
              <w:t>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 порядке, указанном </w:t>
            </w:r>
          </w:p>
          <w:p>
            <w:pPr>
              <w:spacing w:after="20"/>
              <w:ind w:left="20"/>
              <w:jc w:val="both"/>
            </w:pPr>
            <w:r>
              <w:rPr>
                <w:rFonts w:ascii="Times New Roman"/>
                <w:b w:val="false"/>
                <w:i w:val="false"/>
                <w:color w:val="000000"/>
                <w:sz w:val="20"/>
              </w:rPr>
              <w:t>в дополнительном примечании Евразийского экономического союза 4</w:t>
            </w:r>
          </w:p>
          <w:p>
            <w:pPr>
              <w:spacing w:after="20"/>
              <w:ind w:left="20"/>
              <w:jc w:val="both"/>
            </w:pPr>
            <w:r>
              <w:rPr>
                <w:rFonts w:ascii="Times New Roman"/>
                <w:b w:val="false"/>
                <w:i w:val="false"/>
                <w:color w:val="000000"/>
                <w:sz w:val="20"/>
              </w:rPr>
              <w:t>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p>
          <w:p>
            <w:pPr>
              <w:spacing w:after="20"/>
              <w:ind w:left="20"/>
              <w:jc w:val="both"/>
            </w:pPr>
            <w:r>
              <w:rPr>
                <w:rFonts w:ascii="Times New Roman"/>
                <w:b w:val="false"/>
                <w:i w:val="false"/>
                <w:color w:val="000000"/>
                <w:sz w:val="20"/>
              </w:rPr>
              <w:t>0,65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0208 40 800 0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верблюдов и прочих животных семейства верблюдовых (</w:t>
            </w:r>
            <w:r>
              <w:rPr>
                <w:rFonts w:ascii="Times New Roman"/>
                <w:b w:val="false"/>
                <w:i/>
                <w:color w:val="000000"/>
                <w:sz w:val="20"/>
              </w:rPr>
              <w:t>Camelidae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свежий, охлажденный, замороженный, соленый или в рассоле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0,1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сушеный или копченый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0,1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свиной жир, кроме указанного в подсубпозиции 0209 10 110 0 или 0209 10 190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0,1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0,1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окорока и отруба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лопатки и отруба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окорока и отруба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лопатки и отруба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соленые или в рассоле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сушеные или копченые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беконные половинки или спенсеры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3/4 свиного бока или свиные серединки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передние края и отруба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корейки и отруба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0210 19 600 0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передние края и отруба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корейки и отруба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мясо обваленное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необваленное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пресноводная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val="false"/>
                <w:color w:val="000000"/>
                <w:sz w:val="20"/>
              </w:rPr>
              <w:t xml:space="preserve"> или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 xml:space="preserve">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менее 12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12 см или более, но менее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20 см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синий, или обыкновенный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thynnus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тихоокеанский голубой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orientalis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южный синий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maccoyii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лосось тихоокеанский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лосось атлантический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лосось дунайский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мальки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0301 99 182 0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0301 99 186 0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val="false"/>
                <w:color w:val="000000"/>
                <w:sz w:val="20"/>
              </w:rPr>
              <w:t xml:space="preserve"> или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с головой и жабрами, без внутренностей, массой более 1,2 кг каждая, или без головы, жабр и внутренностей, массой более 1 кг каждая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лосось дунайский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черный, или палтус синекорый (</w:t>
            </w:r>
            <w:r>
              <w:rPr>
                <w:rFonts w:ascii="Times New Roman"/>
                <w:b w:val="false"/>
                <w:i/>
                <w:color w:val="000000"/>
                <w:sz w:val="20"/>
              </w:rPr>
              <w:t>Reinhardtius</w:t>
            </w:r>
            <w:r>
              <w:rPr>
                <w:rFonts w:ascii="Times New Roman"/>
                <w:b w:val="false"/>
                <w:i w:val="false"/>
                <w:color w:val="000000"/>
                <w:sz w:val="20"/>
              </w:rPr>
              <w:t xml:space="preserve"> </w:t>
            </w:r>
            <w:r>
              <w:rPr>
                <w:rFonts w:ascii="Times New Roman"/>
                <w:b w:val="false"/>
                <w:i/>
                <w:color w:val="000000"/>
                <w:sz w:val="20"/>
              </w:rPr>
              <w:t>hippoglossoides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hippoglossus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тихоокеанский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stenolepis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камбала морская (</w:t>
            </w:r>
            <w:r>
              <w:rPr>
                <w:rFonts w:ascii="Times New Roman"/>
                <w:b w:val="false"/>
                <w:i/>
                <w:color w:val="000000"/>
                <w:sz w:val="20"/>
              </w:rPr>
              <w:t>Pleuronectes</w:t>
            </w:r>
            <w:r>
              <w:rPr>
                <w:rFonts w:ascii="Times New Roman"/>
                <w:b w:val="false"/>
                <w:i w:val="false"/>
                <w:color w:val="000000"/>
                <w:sz w:val="20"/>
              </w:rPr>
              <w:t xml:space="preserve"> </w:t>
            </w:r>
            <w:r>
              <w:rPr>
                <w:rFonts w:ascii="Times New Roman"/>
                <w:b w:val="false"/>
                <w:i/>
                <w:color w:val="000000"/>
                <w:sz w:val="20"/>
              </w:rPr>
              <w:t>platessa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морской язык (</w:t>
            </w:r>
            <w:r>
              <w:rPr>
                <w:rFonts w:ascii="Times New Roman"/>
                <w:b w:val="false"/>
                <w:i/>
                <w:color w:val="000000"/>
                <w:sz w:val="20"/>
              </w:rPr>
              <w:t>Solea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тюрбо (</w:t>
            </w:r>
            <w:r>
              <w:rPr>
                <w:rFonts w:ascii="Times New Roman"/>
                <w:b w:val="false"/>
                <w:i/>
                <w:color w:val="000000"/>
                <w:sz w:val="20"/>
              </w:rPr>
              <w:t>Psetta</w:t>
            </w:r>
            <w:r>
              <w:rPr>
                <w:rFonts w:ascii="Times New Roman"/>
                <w:b w:val="false"/>
                <w:i w:val="false"/>
                <w:color w:val="000000"/>
                <w:sz w:val="20"/>
              </w:rPr>
              <w:t xml:space="preserve"> </w:t>
            </w:r>
            <w:r>
              <w:rPr>
                <w:rFonts w:ascii="Times New Roman"/>
                <w:b w:val="false"/>
                <w:i/>
                <w:color w:val="000000"/>
                <w:sz w:val="20"/>
              </w:rPr>
              <w:t>maxima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мегрим (</w:t>
            </w:r>
            <w:r>
              <w:rPr>
                <w:rFonts w:ascii="Times New Roman"/>
                <w:b w:val="false"/>
                <w:i/>
                <w:color w:val="000000"/>
                <w:sz w:val="20"/>
              </w:rPr>
              <w:t>Lepidorhombus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 (</w:t>
            </w:r>
            <w:r>
              <w:rPr>
                <w:rFonts w:ascii="Times New Roman"/>
                <w:b w:val="false"/>
                <w:i/>
                <w:color w:val="000000"/>
                <w:sz w:val="20"/>
              </w:rPr>
              <w:t>Engraulis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вида </w:t>
            </w:r>
            <w:r>
              <w:rPr>
                <w:rFonts w:ascii="Times New Roman"/>
                <w:b w:val="false"/>
                <w:i/>
                <w:color w:val="000000"/>
                <w:sz w:val="20"/>
              </w:rPr>
              <w:t>Sardina</w:t>
            </w:r>
            <w:r>
              <w:rPr>
                <w:rFonts w:ascii="Times New Roman"/>
                <w:b w:val="false"/>
                <w:i w:val="false"/>
                <w:color w:val="000000"/>
                <w:sz w:val="20"/>
              </w:rPr>
              <w:t xml:space="preserve"> </w:t>
            </w:r>
            <w:r>
              <w:rPr>
                <w:rFonts w:ascii="Times New Roman"/>
                <w:b w:val="false"/>
                <w:i/>
                <w:color w:val="000000"/>
                <w:sz w:val="20"/>
              </w:rPr>
              <w:t>pilchardus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рода </w:t>
            </w:r>
            <w:r>
              <w:rPr>
                <w:rFonts w:ascii="Times New Roman"/>
                <w:b w:val="false"/>
                <w:i/>
                <w:color w:val="000000"/>
                <w:sz w:val="20"/>
              </w:rPr>
              <w:t>Sardinops</w:t>
            </w:r>
            <w:r>
              <w:rPr>
                <w:rFonts w:ascii="Times New Roman"/>
                <w:b w:val="false"/>
                <w:i w:val="false"/>
                <w:color w:val="000000"/>
                <w:sz w:val="20"/>
              </w:rPr>
              <w:t>; сардинелла (</w:t>
            </w:r>
            <w:r>
              <w:rPr>
                <w:rFonts w:ascii="Times New Roman"/>
                <w:b w:val="false"/>
                <w:i/>
                <w:color w:val="000000"/>
                <w:sz w:val="20"/>
              </w:rPr>
              <w:t>Sardinella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скумбрия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scombrus</w:t>
            </w:r>
            <w:r>
              <w:rPr>
                <w:rFonts w:ascii="Times New Roman"/>
                <w:b w:val="false"/>
                <w:i w:val="false"/>
                <w:color w:val="000000"/>
                <w:sz w:val="20"/>
              </w:rPr>
              <w:t xml:space="preserve">,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r>
              <w:rPr>
                <w:rFonts w:ascii="Times New Roman"/>
                <w:b w:val="false"/>
                <w:i w:val="false"/>
                <w:color w:val="000000"/>
                <w:sz w:val="20"/>
              </w:rPr>
              <w:t xml:space="preserve">,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japonicus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обыкновенная (</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trachurus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перуанская (</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murphyi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w:t>
            </w:r>
            <w:r>
              <w:rPr>
                <w:rFonts w:ascii="Times New Roman"/>
                <w:b w:val="false"/>
                <w:i/>
                <w:color w:val="000000"/>
                <w:sz w:val="20"/>
              </w:rPr>
              <w:t>Rachycentron</w:t>
            </w:r>
            <w:r>
              <w:rPr>
                <w:rFonts w:ascii="Times New Roman"/>
                <w:b w:val="false"/>
                <w:i w:val="false"/>
                <w:color w:val="000000"/>
                <w:sz w:val="20"/>
              </w:rPr>
              <w:t xml:space="preserve"> </w:t>
            </w:r>
            <w:r>
              <w:rPr>
                <w:rFonts w:ascii="Times New Roman"/>
                <w:b w:val="false"/>
                <w:i/>
                <w:color w:val="000000"/>
                <w:sz w:val="20"/>
              </w:rPr>
              <w:t>canadum</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капская (мелководная)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capensis</w:t>
            </w:r>
            <w:r>
              <w:rPr>
                <w:rFonts w:ascii="Times New Roman"/>
                <w:b w:val="false"/>
                <w:i w:val="false"/>
                <w:color w:val="000000"/>
                <w:sz w:val="20"/>
              </w:rPr>
              <w:t>) и мерлуза намибийская (глубоководная)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paradoxus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новозеландская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australis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американский нитеперый налим рода </w:t>
            </w:r>
            <w:r>
              <w:rPr>
                <w:rFonts w:ascii="Times New Roman"/>
                <w:b w:val="false"/>
                <w:i/>
                <w:color w:val="000000"/>
                <w:sz w:val="20"/>
              </w:rPr>
              <w:t>Urophycis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w:t>
            </w:r>
            <w:r>
              <w:rPr>
                <w:rFonts w:ascii="Times New Roman"/>
                <w:b w:val="false"/>
                <w:i/>
                <w:color w:val="000000"/>
                <w:sz w:val="20"/>
              </w:rPr>
              <w:t>Theragra</w:t>
            </w:r>
            <w:r>
              <w:rPr>
                <w:rFonts w:ascii="Times New Roman"/>
                <w:b w:val="false"/>
                <w:i w:val="false"/>
                <w:color w:val="000000"/>
                <w:sz w:val="20"/>
              </w:rPr>
              <w:t xml:space="preserve"> </w:t>
            </w:r>
            <w:r>
              <w:rPr>
                <w:rFonts w:ascii="Times New Roman"/>
                <w:b w:val="false"/>
                <w:i/>
                <w:color w:val="000000"/>
                <w:sz w:val="20"/>
              </w:rPr>
              <w:t>chalcogramma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путассу (</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poutassou</w:t>
            </w:r>
            <w:r>
              <w:rPr>
                <w:rFonts w:ascii="Times New Roman"/>
                <w:b w:val="false"/>
                <w:i w:val="false"/>
                <w:color w:val="000000"/>
                <w:sz w:val="20"/>
              </w:rPr>
              <w:t xml:space="preserve">, </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australis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Boreogadus</w:t>
            </w:r>
            <w:r>
              <w:rPr>
                <w:rFonts w:ascii="Times New Roman"/>
                <w:b w:val="false"/>
                <w:i w:val="false"/>
                <w:color w:val="000000"/>
                <w:sz w:val="20"/>
              </w:rPr>
              <w:t xml:space="preserve"> </w:t>
            </w:r>
            <w:r>
              <w:rPr>
                <w:rFonts w:ascii="Times New Roman"/>
                <w:b w:val="false"/>
                <w:i/>
                <w:color w:val="000000"/>
                <w:sz w:val="20"/>
              </w:rPr>
              <w:t>saida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w:t>
            </w:r>
            <w:r>
              <w:rPr>
                <w:rFonts w:ascii="Times New Roman"/>
                <w:b w:val="false"/>
                <w:i/>
                <w:color w:val="000000"/>
                <w:sz w:val="20"/>
              </w:rPr>
              <w:t>Merlangius</w:t>
            </w:r>
            <w:r>
              <w:rPr>
                <w:rFonts w:ascii="Times New Roman"/>
                <w:b w:val="false"/>
                <w:i w:val="false"/>
                <w:color w:val="000000"/>
                <w:sz w:val="20"/>
              </w:rPr>
              <w:t xml:space="preserve"> </w:t>
            </w:r>
            <w:r>
              <w:rPr>
                <w:rFonts w:ascii="Times New Roman"/>
                <w:b w:val="false"/>
                <w:i/>
                <w:color w:val="000000"/>
                <w:sz w:val="20"/>
              </w:rPr>
              <w:t>merlangus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сайда серебристая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pollachius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мольва (</w:t>
            </w:r>
            <w:r>
              <w:rPr>
                <w:rFonts w:ascii="Times New Roman"/>
                <w:b w:val="false"/>
                <w:i/>
                <w:color w:val="000000"/>
                <w:sz w:val="20"/>
              </w:rPr>
              <w:t>Molva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вида </w:t>
            </w:r>
            <w:r>
              <w:rPr>
                <w:rFonts w:ascii="Times New Roman"/>
                <w:b w:val="false"/>
                <w:i/>
                <w:color w:val="000000"/>
                <w:sz w:val="20"/>
              </w:rPr>
              <w:t>Squalus</w:t>
            </w:r>
            <w:r>
              <w:rPr>
                <w:rFonts w:ascii="Times New Roman"/>
                <w:b w:val="false"/>
                <w:i w:val="false"/>
                <w:color w:val="000000"/>
                <w:sz w:val="20"/>
              </w:rPr>
              <w:t xml:space="preserve"> </w:t>
            </w:r>
            <w:r>
              <w:rPr>
                <w:rFonts w:ascii="Times New Roman"/>
                <w:b w:val="false"/>
                <w:i/>
                <w:color w:val="000000"/>
                <w:sz w:val="20"/>
              </w:rPr>
              <w:t>acanthias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видов </w:t>
            </w:r>
            <w:r>
              <w:rPr>
                <w:rFonts w:ascii="Times New Roman"/>
                <w:b w:val="false"/>
                <w:i/>
                <w:color w:val="000000"/>
                <w:sz w:val="20"/>
              </w:rPr>
              <w:t>Scyliorhinus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w:t>
            </w:r>
            <w:r>
              <w:rPr>
                <w:rFonts w:ascii="Times New Roman"/>
                <w:b w:val="false"/>
                <w:i/>
                <w:color w:val="000000"/>
                <w:sz w:val="20"/>
              </w:rPr>
              <w:t>Lamna</w:t>
            </w:r>
            <w:r>
              <w:rPr>
                <w:rFonts w:ascii="Times New Roman"/>
                <w:b w:val="false"/>
                <w:i w:val="false"/>
                <w:color w:val="000000"/>
                <w:sz w:val="20"/>
              </w:rPr>
              <w:t xml:space="preserve"> </w:t>
            </w:r>
            <w:r>
              <w:rPr>
                <w:rFonts w:ascii="Times New Roman"/>
                <w:b w:val="false"/>
                <w:i/>
                <w:color w:val="000000"/>
                <w:sz w:val="20"/>
              </w:rPr>
              <w:t>nasus)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скаты и ромбовые скаты (</w:t>
            </w:r>
            <w:r>
              <w:rPr>
                <w:rFonts w:ascii="Times New Roman"/>
                <w:b w:val="false"/>
                <w:i/>
                <w:color w:val="000000"/>
                <w:sz w:val="20"/>
              </w:rPr>
              <w:t>Rajidae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морской волк (</w:t>
            </w:r>
            <w:r>
              <w:rPr>
                <w:rFonts w:ascii="Times New Roman"/>
                <w:b w:val="false"/>
                <w:i/>
                <w:color w:val="000000"/>
                <w:sz w:val="20"/>
              </w:rPr>
              <w:t>Dicentrarchus</w:t>
            </w:r>
            <w:r>
              <w:rPr>
                <w:rFonts w:ascii="Times New Roman"/>
                <w:b w:val="false"/>
                <w:i w:val="false"/>
                <w:color w:val="000000"/>
                <w:sz w:val="20"/>
              </w:rPr>
              <w:t xml:space="preserve"> </w:t>
            </w:r>
            <w:r>
              <w:rPr>
                <w:rFonts w:ascii="Times New Roman"/>
                <w:b w:val="false"/>
                <w:i/>
                <w:color w:val="000000"/>
                <w:sz w:val="20"/>
              </w:rPr>
              <w:t>labrax</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Dentex</w:t>
            </w:r>
            <w:r>
              <w:rPr>
                <w:rFonts w:ascii="Times New Roman"/>
                <w:b w:val="false"/>
                <w:i w:val="false"/>
                <w:color w:val="000000"/>
                <w:sz w:val="20"/>
              </w:rPr>
              <w:t xml:space="preserve"> </w:t>
            </w:r>
            <w:r>
              <w:rPr>
                <w:rFonts w:ascii="Times New Roman"/>
                <w:b w:val="false"/>
                <w:i/>
                <w:color w:val="000000"/>
                <w:sz w:val="20"/>
              </w:rPr>
              <w:t>dentex</w:t>
            </w:r>
            <w:r>
              <w:rPr>
                <w:rFonts w:ascii="Times New Roman"/>
                <w:b w:val="false"/>
                <w:i w:val="false"/>
                <w:color w:val="000000"/>
                <w:sz w:val="20"/>
              </w:rPr>
              <w:t xml:space="preserve"> и </w:t>
            </w:r>
            <w:r>
              <w:rPr>
                <w:rFonts w:ascii="Times New Roman"/>
                <w:b w:val="false"/>
                <w:i/>
                <w:color w:val="000000"/>
                <w:sz w:val="20"/>
              </w:rPr>
              <w:t>Pagellus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аурата (</w:t>
            </w:r>
            <w:r>
              <w:rPr>
                <w:rFonts w:ascii="Times New Roman"/>
                <w:b w:val="false"/>
                <w:i/>
                <w:color w:val="000000"/>
                <w:sz w:val="20"/>
              </w:rPr>
              <w:t>Sparus</w:t>
            </w:r>
            <w:r>
              <w:rPr>
                <w:rFonts w:ascii="Times New Roman"/>
                <w:b w:val="false"/>
                <w:i w:val="false"/>
                <w:color w:val="000000"/>
                <w:sz w:val="20"/>
              </w:rPr>
              <w:t xml:space="preserve"> </w:t>
            </w:r>
            <w:r>
              <w:rPr>
                <w:rFonts w:ascii="Times New Roman"/>
                <w:b w:val="false"/>
                <w:i/>
                <w:color w:val="000000"/>
                <w:sz w:val="20"/>
              </w:rPr>
              <w:t>aurata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0302 89 102 0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0302 89 103 0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0302 89 106 0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0302 89 107 0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marinus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лещ морской обыкновенный (</w:t>
            </w:r>
            <w:r>
              <w:rPr>
                <w:rFonts w:ascii="Times New Roman"/>
                <w:b w:val="false"/>
                <w:i/>
                <w:color w:val="000000"/>
                <w:sz w:val="20"/>
              </w:rPr>
              <w:t>Brama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 (</w:t>
            </w:r>
            <w:r>
              <w:rPr>
                <w:rFonts w:ascii="Times New Roman"/>
                <w:b w:val="false"/>
                <w:i/>
                <w:color w:val="000000"/>
                <w:sz w:val="20"/>
              </w:rPr>
              <w:t>Lophius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0302 89 600 0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конгрио черный (</w:t>
            </w:r>
            <w:r>
              <w:rPr>
                <w:rFonts w:ascii="Times New Roman"/>
                <w:b w:val="false"/>
                <w:i/>
                <w:color w:val="000000"/>
                <w:sz w:val="20"/>
              </w:rPr>
              <w:t>Genypterus</w:t>
            </w:r>
            <w:r>
              <w:rPr>
                <w:rFonts w:ascii="Times New Roman"/>
                <w:b w:val="false"/>
                <w:i w:val="false"/>
                <w:color w:val="000000"/>
                <w:sz w:val="20"/>
              </w:rPr>
              <w:t xml:space="preserve"> </w:t>
            </w:r>
            <w:r>
              <w:rPr>
                <w:rFonts w:ascii="Times New Roman"/>
                <w:b w:val="false"/>
                <w:i/>
                <w:color w:val="000000"/>
                <w:sz w:val="20"/>
              </w:rPr>
              <w:t>blacodes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 икра и молоки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форели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trutta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clarki</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aguabonita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gilae</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r>
              <w:rPr>
                <w:rFonts w:ascii="Times New Roman"/>
                <w:b w:val="false"/>
                <w:i w:val="false"/>
                <w:color w:val="000000"/>
                <w:sz w:val="20"/>
              </w:rPr>
              <w:t>), лосося тихоокеанского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лосося атлантического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лосося дунайского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камбалообразных семейств Pleuronectidae, Bothidae, Cynoglossidae, Soleidae, Scophthalmidae и Citharidae, тунца вида Katsuwonus pelamis, сардины вида Sardina pilchardus, сардины рода Sardinops, сардинеллы видов Sardinella spp., кильки или шпрот вида Sprattus sprattus, угря видов Anguilla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ставриды обыкновенной (Trachurus trachurus, Caranx trachurus); рыбы рода Euthynnus, кроме тунца полосатого (скипджека, полосатого бонито) (Katsuwonus pelamis)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r>
              <w:rPr>
                <w:rFonts w:ascii="Times New Roman"/>
                <w:b w:val="false"/>
                <w:i w:val="false"/>
                <w:color w:val="000000"/>
                <w:sz w:val="20"/>
              </w:rPr>
              <w:t>), пикши (</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r>
              <w:rPr>
                <w:rFonts w:ascii="Times New Roman"/>
                <w:b w:val="false"/>
                <w:i w:val="false"/>
                <w:color w:val="000000"/>
                <w:sz w:val="20"/>
              </w:rPr>
              <w:t>), окуня морского (</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угря (Anguilla spp.); камбалообразных </w:t>
            </w:r>
          </w:p>
          <w:p>
            <w:pPr>
              <w:spacing w:after="20"/>
              <w:ind w:left="20"/>
              <w:jc w:val="both"/>
            </w:pPr>
            <w:r>
              <w:rPr>
                <w:rFonts w:ascii="Times New Roman"/>
                <w:b w:val="false"/>
                <w:i w:val="false"/>
                <w:color w:val="000000"/>
                <w:sz w:val="20"/>
              </w:rPr>
              <w:t>
 (Pleuronectidae, Bothidae, Cynoglossidae, Soleidae, Scophthalmidae и Citharidae, кроме видов Reinhardtius hippoglossoides, Hippoglossus hippoglossus, Hippoglossus stenolepis, Solea spp., Pelotreis flavilatus, Peltorhamphus novaezealandiae); тунца полосатого (скипджека, полосатого бонито) (Katsuwonus pelamis); тунцов (рода Thunnus, кроме видов Thunnus alalunga, Thunnus albacares); минтая (Theragra chalcogramma); путассу южной (Micromesistius australis); рыбы вида Boreogadus saida; сайды серебристой (Pollachius pollachius); макруронуса новозеландского (Macruronus novaezealandiae); мольвы (Molva spp.); рыбы вида Orcynopsis unicolor; анчоусов (Engraulis spp.); карася морского (Dentex dentex и Pagellus spp.); леща морского обыкновенного (Brama spp.); удильщика (Lophius spp.); конгрио черного (Genypterus blacodes)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красная, или нерка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прочий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лосось дунайский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черный, или палтус синекорый (</w:t>
            </w:r>
            <w:r>
              <w:rPr>
                <w:rFonts w:ascii="Times New Roman"/>
                <w:b w:val="false"/>
                <w:i/>
                <w:color w:val="000000"/>
                <w:sz w:val="20"/>
              </w:rPr>
              <w:t>Reinhardtius</w:t>
            </w:r>
            <w:r>
              <w:rPr>
                <w:rFonts w:ascii="Times New Roman"/>
                <w:b w:val="false"/>
                <w:i w:val="false"/>
                <w:color w:val="000000"/>
                <w:sz w:val="20"/>
              </w:rPr>
              <w:t xml:space="preserve"> </w:t>
            </w:r>
            <w:r>
              <w:rPr>
                <w:rFonts w:ascii="Times New Roman"/>
                <w:b w:val="false"/>
                <w:i/>
                <w:color w:val="000000"/>
                <w:sz w:val="20"/>
              </w:rPr>
              <w:t>hippoglossoides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hippoglossus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тихоокеанский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stenolepis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камбала речная (</w:t>
            </w:r>
            <w:r>
              <w:rPr>
                <w:rFonts w:ascii="Times New Roman"/>
                <w:b w:val="false"/>
                <w:i/>
                <w:color w:val="000000"/>
                <w:sz w:val="20"/>
              </w:rPr>
              <w:t>Platichthys</w:t>
            </w:r>
            <w:r>
              <w:rPr>
                <w:rFonts w:ascii="Times New Roman"/>
                <w:b w:val="false"/>
                <w:i w:val="false"/>
                <w:color w:val="000000"/>
                <w:sz w:val="20"/>
              </w:rPr>
              <w:t xml:space="preserve"> </w:t>
            </w:r>
            <w:r>
              <w:rPr>
                <w:rFonts w:ascii="Times New Roman"/>
                <w:b w:val="false"/>
                <w:i/>
                <w:color w:val="000000"/>
                <w:sz w:val="20"/>
              </w:rPr>
              <w:t>flesus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Pelotreis</w:t>
            </w:r>
            <w:r>
              <w:rPr>
                <w:rFonts w:ascii="Times New Roman"/>
                <w:b w:val="false"/>
                <w:i w:val="false"/>
                <w:color w:val="000000"/>
                <w:sz w:val="20"/>
              </w:rPr>
              <w:t xml:space="preserve"> </w:t>
            </w:r>
            <w:r>
              <w:rPr>
                <w:rFonts w:ascii="Times New Roman"/>
                <w:b w:val="false"/>
                <w:i/>
                <w:color w:val="000000"/>
                <w:sz w:val="20"/>
              </w:rPr>
              <w:t>flavilatus</w:t>
            </w:r>
            <w:r>
              <w:rPr>
                <w:rFonts w:ascii="Times New Roman"/>
                <w:b w:val="false"/>
                <w:i w:val="false"/>
                <w:color w:val="000000"/>
                <w:sz w:val="20"/>
              </w:rPr>
              <w:t xml:space="preserve"> или </w:t>
            </w:r>
            <w:r>
              <w:rPr>
                <w:rFonts w:ascii="Times New Roman"/>
                <w:b w:val="false"/>
                <w:i/>
                <w:color w:val="000000"/>
                <w:sz w:val="20"/>
              </w:rPr>
              <w:t>Peltorhamphus</w:t>
            </w:r>
            <w:r>
              <w:rPr>
                <w:rFonts w:ascii="Times New Roman"/>
                <w:b w:val="false"/>
                <w:i w:val="false"/>
                <w:color w:val="000000"/>
                <w:sz w:val="20"/>
              </w:rPr>
              <w:t xml:space="preserve"> </w:t>
            </w:r>
            <w:r>
              <w:rPr>
                <w:rFonts w:ascii="Times New Roman"/>
                <w:b w:val="false"/>
                <w:i/>
                <w:color w:val="000000"/>
                <w:sz w:val="20"/>
              </w:rPr>
              <w:t>novaezealandiae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более 10 кг каждый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0303 42 420 0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более 10 кг каждый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0303 42 480 0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вида </w:t>
            </w:r>
            <w:r>
              <w:rPr>
                <w:rFonts w:ascii="Times New Roman"/>
                <w:b w:val="false"/>
                <w:i/>
                <w:color w:val="000000"/>
                <w:sz w:val="20"/>
              </w:rPr>
              <w:t>Sardina</w:t>
            </w:r>
            <w:r>
              <w:rPr>
                <w:rFonts w:ascii="Times New Roman"/>
                <w:b w:val="false"/>
                <w:i w:val="false"/>
                <w:color w:val="000000"/>
                <w:sz w:val="20"/>
              </w:rPr>
              <w:t xml:space="preserve"> </w:t>
            </w:r>
            <w:r>
              <w:rPr>
                <w:rFonts w:ascii="Times New Roman"/>
                <w:b w:val="false"/>
                <w:i/>
                <w:color w:val="000000"/>
                <w:sz w:val="20"/>
              </w:rPr>
              <w:t>pilchardus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рода </w:t>
            </w:r>
            <w:r>
              <w:rPr>
                <w:rFonts w:ascii="Times New Roman"/>
                <w:b w:val="false"/>
                <w:i/>
                <w:color w:val="000000"/>
                <w:sz w:val="20"/>
              </w:rPr>
              <w:t>Sardinops</w:t>
            </w:r>
            <w:r>
              <w:rPr>
                <w:rFonts w:ascii="Times New Roman"/>
                <w:b w:val="false"/>
                <w:i w:val="false"/>
                <w:color w:val="000000"/>
                <w:sz w:val="20"/>
              </w:rPr>
              <w:t>; сардинелла (</w:t>
            </w:r>
            <w:r>
              <w:rPr>
                <w:rFonts w:ascii="Times New Roman"/>
                <w:b w:val="false"/>
                <w:i/>
                <w:color w:val="000000"/>
                <w:sz w:val="20"/>
              </w:rPr>
              <w:t>Sardinella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scombrus</w:t>
            </w:r>
            <w:r>
              <w:rPr>
                <w:rFonts w:ascii="Times New Roman"/>
                <w:b w:val="false"/>
                <w:i w:val="false"/>
                <w:color w:val="000000"/>
                <w:sz w:val="20"/>
              </w:rPr>
              <w:t xml:space="preserve"> или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japonicus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обыкновенная (</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trachurus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перуанская (</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murphyi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ставрида вида </w:t>
            </w:r>
            <w:r>
              <w:rPr>
                <w:rFonts w:ascii="Times New Roman"/>
                <w:b w:val="false"/>
                <w:i/>
                <w:color w:val="000000"/>
                <w:sz w:val="20"/>
              </w:rPr>
              <w:t>Caranx</w:t>
            </w:r>
            <w:r>
              <w:rPr>
                <w:rFonts w:ascii="Times New Roman"/>
                <w:b w:val="false"/>
                <w:i w:val="false"/>
                <w:color w:val="000000"/>
                <w:sz w:val="20"/>
              </w:rPr>
              <w:t xml:space="preserve"> </w:t>
            </w:r>
            <w:r>
              <w:rPr>
                <w:rFonts w:ascii="Times New Roman"/>
                <w:b w:val="false"/>
                <w:i/>
                <w:color w:val="000000"/>
                <w:sz w:val="20"/>
              </w:rPr>
              <w:t>trachurus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w:t>
            </w:r>
            <w:r>
              <w:rPr>
                <w:rFonts w:ascii="Times New Roman"/>
                <w:b w:val="false"/>
                <w:i/>
                <w:color w:val="000000"/>
                <w:sz w:val="20"/>
              </w:rPr>
              <w:t>Rachycentron</w:t>
            </w:r>
            <w:r>
              <w:rPr>
                <w:rFonts w:ascii="Times New Roman"/>
                <w:b w:val="false"/>
                <w:i w:val="false"/>
                <w:color w:val="000000"/>
                <w:sz w:val="20"/>
              </w:rPr>
              <w:t xml:space="preserve"> </w:t>
            </w:r>
            <w:r>
              <w:rPr>
                <w:rFonts w:ascii="Times New Roman"/>
                <w:b w:val="false"/>
                <w:i/>
                <w:color w:val="000000"/>
                <w:sz w:val="20"/>
              </w:rPr>
              <w:t>canadum</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анчоусы (</w:t>
            </w:r>
            <w:r>
              <w:rPr>
                <w:rFonts w:ascii="Times New Roman"/>
                <w:b w:val="false"/>
                <w:i/>
                <w:color w:val="000000"/>
                <w:sz w:val="20"/>
              </w:rPr>
              <w:t>Engraulis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неразделанный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жабр и внутренностей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прочей разделки (например, "обезглавленный")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мойва (</w:t>
            </w:r>
            <w:r>
              <w:rPr>
                <w:rFonts w:ascii="Times New Roman"/>
                <w:b w:val="false"/>
                <w:i/>
                <w:color w:val="000000"/>
                <w:sz w:val="20"/>
              </w:rPr>
              <w:t>Mallotus</w:t>
            </w:r>
            <w:r>
              <w:rPr>
                <w:rFonts w:ascii="Times New Roman"/>
                <w:b w:val="false"/>
                <w:i w:val="false"/>
                <w:color w:val="000000"/>
                <w:sz w:val="20"/>
              </w:rPr>
              <w:t xml:space="preserve"> </w:t>
            </w:r>
            <w:r>
              <w:rPr>
                <w:rFonts w:ascii="Times New Roman"/>
                <w:b w:val="false"/>
                <w:i/>
                <w:color w:val="000000"/>
                <w:sz w:val="20"/>
              </w:rPr>
              <w:t>villosus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капская (мелководная)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capensis</w:t>
            </w:r>
            <w:r>
              <w:rPr>
                <w:rFonts w:ascii="Times New Roman"/>
                <w:b w:val="false"/>
                <w:i w:val="false"/>
                <w:color w:val="000000"/>
                <w:sz w:val="20"/>
              </w:rPr>
              <w:t>) и мерлуза намибийская (глубоководная)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paradoxus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аргентинская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hubbsi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новозеландская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australis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американский нитеперый налим рода </w:t>
            </w:r>
            <w:r>
              <w:rPr>
                <w:rFonts w:ascii="Times New Roman"/>
                <w:b w:val="false"/>
                <w:i/>
                <w:color w:val="000000"/>
                <w:sz w:val="20"/>
              </w:rPr>
              <w:t>Urophycis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w:t>
            </w:r>
            <w:r>
              <w:rPr>
                <w:rFonts w:ascii="Times New Roman"/>
                <w:b w:val="false"/>
                <w:i/>
                <w:color w:val="000000"/>
                <w:sz w:val="20"/>
              </w:rPr>
              <w:t>Theragra</w:t>
            </w:r>
            <w:r>
              <w:rPr>
                <w:rFonts w:ascii="Times New Roman"/>
                <w:b w:val="false"/>
                <w:i w:val="false"/>
                <w:color w:val="000000"/>
                <w:sz w:val="20"/>
              </w:rPr>
              <w:t xml:space="preserve"> </w:t>
            </w:r>
            <w:r>
              <w:rPr>
                <w:rFonts w:ascii="Times New Roman"/>
                <w:b w:val="false"/>
                <w:i/>
                <w:color w:val="000000"/>
                <w:sz w:val="20"/>
              </w:rPr>
              <w:t>chalcogramma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0303 68 100 0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путассу северная (</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poutassou</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0303 68 900 0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путассу южная (</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australis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Boreogadus</w:t>
            </w:r>
            <w:r>
              <w:rPr>
                <w:rFonts w:ascii="Times New Roman"/>
                <w:b w:val="false"/>
                <w:i w:val="false"/>
                <w:color w:val="000000"/>
                <w:sz w:val="20"/>
              </w:rPr>
              <w:t xml:space="preserve"> </w:t>
            </w:r>
            <w:r>
              <w:rPr>
                <w:rFonts w:ascii="Times New Roman"/>
                <w:b w:val="false"/>
                <w:i/>
                <w:color w:val="000000"/>
                <w:sz w:val="20"/>
              </w:rPr>
              <w:t>saida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w:t>
            </w:r>
            <w:r>
              <w:rPr>
                <w:rFonts w:ascii="Times New Roman"/>
                <w:b w:val="false"/>
                <w:i/>
                <w:color w:val="000000"/>
                <w:sz w:val="20"/>
              </w:rPr>
              <w:t>Merlangius</w:t>
            </w:r>
            <w:r>
              <w:rPr>
                <w:rFonts w:ascii="Times New Roman"/>
                <w:b w:val="false"/>
                <w:i w:val="false"/>
                <w:color w:val="000000"/>
                <w:sz w:val="20"/>
              </w:rPr>
              <w:t xml:space="preserve"> </w:t>
            </w:r>
            <w:r>
              <w:rPr>
                <w:rFonts w:ascii="Times New Roman"/>
                <w:b w:val="false"/>
                <w:i/>
                <w:color w:val="000000"/>
                <w:sz w:val="20"/>
              </w:rPr>
              <w:t>merlangus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сайда серебристая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pollachius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макруронус новозеландский (</w:t>
            </w:r>
            <w:r>
              <w:rPr>
                <w:rFonts w:ascii="Times New Roman"/>
                <w:b w:val="false"/>
                <w:i/>
                <w:color w:val="000000"/>
                <w:sz w:val="20"/>
              </w:rPr>
              <w:t>Macruronus</w:t>
            </w:r>
            <w:r>
              <w:rPr>
                <w:rFonts w:ascii="Times New Roman"/>
                <w:b w:val="false"/>
                <w:i w:val="false"/>
                <w:color w:val="000000"/>
                <w:sz w:val="20"/>
              </w:rPr>
              <w:t xml:space="preserve"> </w:t>
            </w:r>
            <w:r>
              <w:rPr>
                <w:rFonts w:ascii="Times New Roman"/>
                <w:b w:val="false"/>
                <w:i/>
                <w:color w:val="000000"/>
                <w:sz w:val="20"/>
              </w:rPr>
              <w:t>novaezealandiae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мольва (</w:t>
            </w:r>
            <w:r>
              <w:rPr>
                <w:rFonts w:ascii="Times New Roman"/>
                <w:b w:val="false"/>
                <w:i/>
                <w:color w:val="000000"/>
                <w:sz w:val="20"/>
              </w:rPr>
              <w:t>Molva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вида </w:t>
            </w:r>
            <w:r>
              <w:rPr>
                <w:rFonts w:ascii="Times New Roman"/>
                <w:b w:val="false"/>
                <w:i/>
                <w:color w:val="000000"/>
                <w:sz w:val="20"/>
              </w:rPr>
              <w:t>Squalus</w:t>
            </w:r>
            <w:r>
              <w:rPr>
                <w:rFonts w:ascii="Times New Roman"/>
                <w:b w:val="false"/>
                <w:i w:val="false"/>
                <w:color w:val="000000"/>
                <w:sz w:val="20"/>
              </w:rPr>
              <w:t xml:space="preserve"> </w:t>
            </w:r>
            <w:r>
              <w:rPr>
                <w:rFonts w:ascii="Times New Roman"/>
                <w:b w:val="false"/>
                <w:i/>
                <w:color w:val="000000"/>
                <w:sz w:val="20"/>
              </w:rPr>
              <w:t>acanthias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видов </w:t>
            </w:r>
            <w:r>
              <w:rPr>
                <w:rFonts w:ascii="Times New Roman"/>
                <w:b w:val="false"/>
                <w:i/>
                <w:color w:val="000000"/>
                <w:sz w:val="20"/>
              </w:rPr>
              <w:t>Scyliorhinus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w:t>
            </w:r>
            <w:r>
              <w:rPr>
                <w:rFonts w:ascii="Times New Roman"/>
                <w:b w:val="false"/>
                <w:i/>
                <w:color w:val="000000"/>
                <w:sz w:val="20"/>
              </w:rPr>
              <w:t>Lamna</w:t>
            </w:r>
            <w:r>
              <w:rPr>
                <w:rFonts w:ascii="Times New Roman"/>
                <w:b w:val="false"/>
                <w:i w:val="false"/>
                <w:color w:val="000000"/>
                <w:sz w:val="20"/>
              </w:rPr>
              <w:t xml:space="preserve"> </w:t>
            </w:r>
            <w:r>
              <w:rPr>
                <w:rFonts w:ascii="Times New Roman"/>
                <w:b w:val="false"/>
                <w:i/>
                <w:color w:val="000000"/>
                <w:sz w:val="20"/>
              </w:rPr>
              <w:t>nasus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скаты и ромбовые скаты (</w:t>
            </w:r>
            <w:r>
              <w:rPr>
                <w:rFonts w:ascii="Times New Roman"/>
                <w:b w:val="false"/>
                <w:i/>
                <w:color w:val="000000"/>
                <w:sz w:val="20"/>
              </w:rPr>
              <w:t>Rajidae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морской волк (</w:t>
            </w:r>
            <w:r>
              <w:rPr>
                <w:rFonts w:ascii="Times New Roman"/>
                <w:b w:val="false"/>
                <w:i/>
                <w:color w:val="000000"/>
                <w:sz w:val="20"/>
              </w:rPr>
              <w:t>Dicentrarchus</w:t>
            </w:r>
            <w:r>
              <w:rPr>
                <w:rFonts w:ascii="Times New Roman"/>
                <w:b w:val="false"/>
                <w:i w:val="false"/>
                <w:color w:val="000000"/>
                <w:sz w:val="20"/>
              </w:rPr>
              <w:t xml:space="preserve"> </w:t>
            </w:r>
            <w:r>
              <w:rPr>
                <w:rFonts w:ascii="Times New Roman"/>
                <w:b w:val="false"/>
                <w:i/>
                <w:color w:val="000000"/>
                <w:sz w:val="20"/>
              </w:rPr>
              <w:t>labrax</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0303 89 102 0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0303 89 103 0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0303 89 106 0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0303 89 107 0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 (например, "обезглавленная")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marinus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рыба вида </w:t>
            </w:r>
            <w:r>
              <w:rPr>
                <w:rFonts w:ascii="Times New Roman"/>
                <w:b w:val="false"/>
                <w:i/>
                <w:color w:val="000000"/>
                <w:sz w:val="20"/>
              </w:rPr>
              <w:t>Orcynopsis</w:t>
            </w:r>
            <w:r>
              <w:rPr>
                <w:rFonts w:ascii="Times New Roman"/>
                <w:b w:val="false"/>
                <w:i w:val="false"/>
                <w:color w:val="000000"/>
                <w:sz w:val="20"/>
              </w:rPr>
              <w:t xml:space="preserve"> </w:t>
            </w:r>
            <w:r>
              <w:rPr>
                <w:rFonts w:ascii="Times New Roman"/>
                <w:b w:val="false"/>
                <w:i/>
                <w:color w:val="000000"/>
                <w:sz w:val="20"/>
              </w:rPr>
              <w:t>unicolor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карась морской (</w:t>
            </w:r>
            <w:r>
              <w:rPr>
                <w:rFonts w:ascii="Times New Roman"/>
                <w:b w:val="false"/>
                <w:i/>
                <w:color w:val="000000"/>
                <w:sz w:val="20"/>
              </w:rPr>
              <w:t>Dentex</w:t>
            </w:r>
            <w:r>
              <w:rPr>
                <w:rFonts w:ascii="Times New Roman"/>
                <w:b w:val="false"/>
                <w:i w:val="false"/>
                <w:color w:val="000000"/>
                <w:sz w:val="20"/>
              </w:rPr>
              <w:t xml:space="preserve"> </w:t>
            </w:r>
            <w:r>
              <w:rPr>
                <w:rFonts w:ascii="Times New Roman"/>
                <w:b w:val="false"/>
                <w:i/>
                <w:color w:val="000000"/>
                <w:sz w:val="20"/>
              </w:rPr>
              <w:t>dentex</w:t>
            </w:r>
            <w:r>
              <w:rPr>
                <w:rFonts w:ascii="Times New Roman"/>
                <w:b w:val="false"/>
                <w:i w:val="false"/>
                <w:color w:val="000000"/>
                <w:sz w:val="20"/>
              </w:rPr>
              <w:t xml:space="preserve"> и </w:t>
            </w:r>
            <w:r>
              <w:rPr>
                <w:rFonts w:ascii="Times New Roman"/>
                <w:b w:val="false"/>
                <w:i/>
                <w:color w:val="000000"/>
                <w:sz w:val="20"/>
              </w:rPr>
              <w:t>Pagellus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0303 89 550 0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аурата (</w:t>
            </w:r>
            <w:r>
              <w:rPr>
                <w:rFonts w:ascii="Times New Roman"/>
                <w:b w:val="false"/>
                <w:i/>
                <w:color w:val="000000"/>
                <w:sz w:val="20"/>
              </w:rPr>
              <w:t>Sparus</w:t>
            </w:r>
            <w:r>
              <w:rPr>
                <w:rFonts w:ascii="Times New Roman"/>
                <w:b w:val="false"/>
                <w:i w:val="false"/>
                <w:color w:val="000000"/>
                <w:sz w:val="20"/>
              </w:rPr>
              <w:t xml:space="preserve"> </w:t>
            </w:r>
            <w:r>
              <w:rPr>
                <w:rFonts w:ascii="Times New Roman"/>
                <w:b w:val="false"/>
                <w:i/>
                <w:color w:val="000000"/>
                <w:sz w:val="20"/>
              </w:rPr>
              <w:t>aurata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лещ морской обыкновенный (</w:t>
            </w:r>
            <w:r>
              <w:rPr>
                <w:rFonts w:ascii="Times New Roman"/>
                <w:b w:val="false"/>
                <w:i/>
                <w:color w:val="000000"/>
                <w:sz w:val="20"/>
              </w:rPr>
              <w:t>Brama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 (</w:t>
            </w:r>
            <w:r>
              <w:rPr>
                <w:rFonts w:ascii="Times New Roman"/>
                <w:b w:val="false"/>
                <w:i/>
                <w:color w:val="000000"/>
                <w:sz w:val="20"/>
              </w:rPr>
              <w:t>Lophius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конгрио черный (</w:t>
            </w:r>
            <w:r>
              <w:rPr>
                <w:rFonts w:ascii="Times New Roman"/>
                <w:b w:val="false"/>
                <w:i/>
                <w:color w:val="000000"/>
                <w:sz w:val="20"/>
              </w:rPr>
              <w:t>Genypterus</w:t>
            </w:r>
            <w:r>
              <w:rPr>
                <w:rFonts w:ascii="Times New Roman"/>
                <w:b w:val="false"/>
                <w:i w:val="false"/>
                <w:color w:val="000000"/>
                <w:sz w:val="20"/>
              </w:rPr>
              <w:t xml:space="preserve"> </w:t>
            </w:r>
            <w:r>
              <w:rPr>
                <w:rFonts w:ascii="Times New Roman"/>
                <w:b w:val="false"/>
                <w:i/>
                <w:color w:val="000000"/>
                <w:sz w:val="20"/>
              </w:rPr>
              <w:t>blacodes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рыба вида </w:t>
            </w:r>
            <w:r>
              <w:rPr>
                <w:rFonts w:ascii="Times New Roman"/>
                <w:b w:val="false"/>
                <w:i/>
                <w:color w:val="000000"/>
                <w:sz w:val="20"/>
              </w:rPr>
              <w:t>Kathetostoma</w:t>
            </w:r>
            <w:r>
              <w:rPr>
                <w:rFonts w:ascii="Times New Roman"/>
                <w:b w:val="false"/>
                <w:i w:val="false"/>
                <w:color w:val="000000"/>
                <w:sz w:val="20"/>
              </w:rPr>
              <w:t xml:space="preserve"> </w:t>
            </w:r>
            <w:r>
              <w:rPr>
                <w:rFonts w:ascii="Times New Roman"/>
                <w:b w:val="false"/>
                <w:i/>
                <w:color w:val="000000"/>
                <w:sz w:val="20"/>
              </w:rPr>
              <w:t>giganteum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икра и молоки для производства дезоксирибонуклеиновой кислоты или сульфата протамина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лососевых вида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или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xml:space="preserve">; рыбы вида </w:t>
            </w:r>
            <w:r>
              <w:rPr>
                <w:rFonts w:ascii="Times New Roman"/>
                <w:b w:val="false"/>
                <w:i/>
                <w:color w:val="000000"/>
                <w:sz w:val="20"/>
              </w:rPr>
              <w:t>Pelotreis</w:t>
            </w:r>
            <w:r>
              <w:rPr>
                <w:rFonts w:ascii="Times New Roman"/>
                <w:b w:val="false"/>
                <w:i w:val="false"/>
                <w:color w:val="000000"/>
                <w:sz w:val="20"/>
              </w:rPr>
              <w:t xml:space="preserve"> </w:t>
            </w:r>
            <w:r>
              <w:rPr>
                <w:rFonts w:ascii="Times New Roman"/>
                <w:b w:val="false"/>
                <w:i/>
                <w:color w:val="000000"/>
                <w:sz w:val="20"/>
              </w:rPr>
              <w:t>flavilatus</w:t>
            </w:r>
            <w:r>
              <w:rPr>
                <w:rFonts w:ascii="Times New Roman"/>
                <w:b w:val="false"/>
                <w:i w:val="false"/>
                <w:color w:val="000000"/>
                <w:sz w:val="20"/>
              </w:rPr>
              <w:t xml:space="preserve"> или </w:t>
            </w:r>
            <w:r>
              <w:rPr>
                <w:rFonts w:ascii="Times New Roman"/>
                <w:b w:val="false"/>
                <w:i/>
                <w:color w:val="000000"/>
                <w:sz w:val="20"/>
              </w:rPr>
              <w:t>Peltorhamphus</w:t>
            </w:r>
            <w:r>
              <w:rPr>
                <w:rFonts w:ascii="Times New Roman"/>
                <w:b w:val="false"/>
                <w:i w:val="false"/>
                <w:color w:val="000000"/>
                <w:sz w:val="20"/>
              </w:rPr>
              <w:t xml:space="preserve"> </w:t>
            </w:r>
            <w:r>
              <w:rPr>
                <w:rFonts w:ascii="Times New Roman"/>
                <w:b w:val="false"/>
                <w:i/>
                <w:color w:val="000000"/>
                <w:sz w:val="20"/>
              </w:rPr>
              <w:t>novaezealandiae</w:t>
            </w:r>
            <w:r>
              <w:rPr>
                <w:rFonts w:ascii="Times New Roman"/>
                <w:b w:val="false"/>
                <w:i w:val="false"/>
                <w:color w:val="000000"/>
                <w:sz w:val="20"/>
              </w:rPr>
              <w:t xml:space="preserve">; мерлузы рода </w:t>
            </w:r>
            <w:r>
              <w:rPr>
                <w:rFonts w:ascii="Times New Roman"/>
                <w:b w:val="false"/>
                <w:i/>
                <w:color w:val="000000"/>
                <w:sz w:val="20"/>
              </w:rPr>
              <w:t>Merluccius</w:t>
            </w:r>
            <w:r>
              <w:rPr>
                <w:rFonts w:ascii="Times New Roman"/>
                <w:b w:val="false"/>
                <w:i w:val="false"/>
                <w:color w:val="000000"/>
                <w:sz w:val="20"/>
              </w:rPr>
              <w:t xml:space="preserve">; американского нитеперого налима рода </w:t>
            </w:r>
            <w:r>
              <w:rPr>
                <w:rFonts w:ascii="Times New Roman"/>
                <w:b w:val="false"/>
                <w:i/>
                <w:color w:val="000000"/>
                <w:sz w:val="20"/>
              </w:rPr>
              <w:t>Urophycis</w:t>
            </w:r>
            <w:r>
              <w:rPr>
                <w:rFonts w:ascii="Times New Roman"/>
                <w:b w:val="false"/>
                <w:i w:val="false"/>
                <w:color w:val="000000"/>
                <w:sz w:val="20"/>
              </w:rPr>
              <w:t xml:space="preserve">; мерланга вида </w:t>
            </w:r>
            <w:r>
              <w:rPr>
                <w:rFonts w:ascii="Times New Roman"/>
                <w:b w:val="false"/>
                <w:i/>
                <w:color w:val="000000"/>
                <w:sz w:val="20"/>
              </w:rPr>
              <w:t>Merlangius</w:t>
            </w:r>
            <w:r>
              <w:rPr>
                <w:rFonts w:ascii="Times New Roman"/>
                <w:b w:val="false"/>
                <w:i w:val="false"/>
                <w:color w:val="000000"/>
                <w:sz w:val="20"/>
              </w:rPr>
              <w:t xml:space="preserve"> </w:t>
            </w:r>
            <w:r>
              <w:rPr>
                <w:rFonts w:ascii="Times New Roman"/>
                <w:b w:val="false"/>
                <w:i/>
                <w:color w:val="000000"/>
                <w:sz w:val="20"/>
              </w:rPr>
              <w:t>merlangus</w:t>
            </w:r>
            <w:r>
              <w:rPr>
                <w:rFonts w:ascii="Times New Roman"/>
                <w:b w:val="false"/>
                <w:i w:val="false"/>
                <w:color w:val="000000"/>
                <w:sz w:val="20"/>
              </w:rPr>
              <w:t xml:space="preserve">; рыбы вида </w:t>
            </w:r>
            <w:r>
              <w:rPr>
                <w:rFonts w:ascii="Times New Roman"/>
                <w:b w:val="false"/>
                <w:i/>
                <w:color w:val="000000"/>
                <w:sz w:val="20"/>
              </w:rPr>
              <w:t>Kathetostoma</w:t>
            </w:r>
            <w:r>
              <w:rPr>
                <w:rFonts w:ascii="Times New Roman"/>
                <w:b w:val="false"/>
                <w:i w:val="false"/>
                <w:color w:val="000000"/>
                <w:sz w:val="20"/>
              </w:rPr>
              <w:t xml:space="preserve"> </w:t>
            </w:r>
            <w:r>
              <w:rPr>
                <w:rFonts w:ascii="Times New Roman"/>
                <w:b w:val="false"/>
                <w:i/>
                <w:color w:val="000000"/>
                <w:sz w:val="20"/>
              </w:rPr>
              <w:t>giganteum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лососевых других видов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скумбрии вида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r>
              <w:rPr>
                <w:rFonts w:ascii="Times New Roman"/>
                <w:b w:val="false"/>
                <w:i w:val="false"/>
                <w:color w:val="000000"/>
                <w:sz w:val="20"/>
              </w:rPr>
              <w:t xml:space="preserve">,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scombrus</w:t>
            </w:r>
            <w:r>
              <w:rPr>
                <w:rFonts w:ascii="Times New Roman"/>
                <w:b w:val="false"/>
                <w:i w:val="false"/>
                <w:color w:val="000000"/>
                <w:sz w:val="20"/>
              </w:rPr>
              <w:t xml:space="preserve"> или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japonicus</w:t>
            </w:r>
            <w:r>
              <w:rPr>
                <w:rFonts w:ascii="Times New Roman"/>
                <w:b w:val="false"/>
                <w:i w:val="false"/>
                <w:color w:val="000000"/>
                <w:sz w:val="20"/>
              </w:rPr>
              <w:t>; сельди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 путассу северной (</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poutassou</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ставриды обыкновенной (</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Caranx</w:t>
            </w:r>
            <w:r>
              <w:rPr>
                <w:rFonts w:ascii="Times New Roman"/>
                <w:b w:val="false"/>
                <w:i w:val="false"/>
                <w:color w:val="000000"/>
                <w:sz w:val="20"/>
              </w:rPr>
              <w:t xml:space="preserve"> </w:t>
            </w:r>
            <w:r>
              <w:rPr>
                <w:rFonts w:ascii="Times New Roman"/>
                <w:b w:val="false"/>
                <w:i/>
                <w:color w:val="000000"/>
                <w:sz w:val="20"/>
              </w:rPr>
              <w:t>trachurus</w:t>
            </w:r>
            <w:r>
              <w:rPr>
                <w:rFonts w:ascii="Times New Roman"/>
                <w:b w:val="false"/>
                <w:i w:val="false"/>
                <w:color w:val="000000"/>
                <w:sz w:val="20"/>
              </w:rPr>
              <w:t xml:space="preserve">); рыбы рода </w:t>
            </w:r>
            <w:r>
              <w:rPr>
                <w:rFonts w:ascii="Times New Roman"/>
                <w:b w:val="false"/>
                <w:i/>
                <w:color w:val="000000"/>
                <w:sz w:val="20"/>
              </w:rPr>
              <w:t>Euthynnus</w:t>
            </w:r>
            <w:r>
              <w:rPr>
                <w:rFonts w:ascii="Times New Roman"/>
                <w:b w:val="false"/>
                <w:i w:val="false"/>
                <w:color w:val="000000"/>
                <w:sz w:val="20"/>
              </w:rPr>
              <w:t>, кроме скипджека, или тунца полосатого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окуня морского (</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тихоокеанского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stenolepis</w:t>
            </w:r>
            <w:r>
              <w:rPr>
                <w:rFonts w:ascii="Times New Roman"/>
                <w:b w:val="false"/>
                <w:i w:val="false"/>
                <w:color w:val="000000"/>
                <w:sz w:val="20"/>
              </w:rPr>
              <w:t>); меч-рыбы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 трески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r>
              <w:rPr>
                <w:rFonts w:ascii="Times New Roman"/>
                <w:b w:val="false"/>
                <w:i w:val="false"/>
                <w:color w:val="000000"/>
                <w:sz w:val="20"/>
              </w:rPr>
              <w:t>); пикши (</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r>
              <w:rPr>
                <w:rFonts w:ascii="Times New Roman"/>
                <w:b w:val="false"/>
                <w:i w:val="false"/>
                <w:color w:val="000000"/>
                <w:sz w:val="20"/>
              </w:rPr>
              <w:t>); сайды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val="false"/>
                <w:color w:val="000000"/>
                <w:sz w:val="20"/>
              </w:rPr>
              <w:t>); лаврака (</w:t>
            </w:r>
            <w:r>
              <w:rPr>
                <w:rFonts w:ascii="Times New Roman"/>
                <w:b w:val="false"/>
                <w:i/>
                <w:color w:val="000000"/>
                <w:sz w:val="20"/>
              </w:rPr>
              <w:t>Dicentrarchus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черного, или палтуса синекорого (</w:t>
            </w:r>
            <w:r>
              <w:rPr>
                <w:rFonts w:ascii="Times New Roman"/>
                <w:b w:val="false"/>
                <w:i/>
                <w:color w:val="000000"/>
                <w:sz w:val="20"/>
              </w:rPr>
              <w:t>Reinhardtius</w:t>
            </w:r>
            <w:r>
              <w:rPr>
                <w:rFonts w:ascii="Times New Roman"/>
                <w:b w:val="false"/>
                <w:i w:val="false"/>
                <w:color w:val="000000"/>
                <w:sz w:val="20"/>
              </w:rPr>
              <w:t xml:space="preserve"> </w:t>
            </w:r>
            <w:r>
              <w:rPr>
                <w:rFonts w:ascii="Times New Roman"/>
                <w:b w:val="false"/>
                <w:i/>
                <w:color w:val="000000"/>
                <w:sz w:val="20"/>
              </w:rPr>
              <w:t>hippoglossoides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латеса нильского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лосося тихоокеанского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лосося атлантического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лосося дунайского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массой более 400 г каждое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камбалообразных (</w:t>
            </w:r>
            <w:r>
              <w:rPr>
                <w:rFonts w:ascii="Times New Roman"/>
                <w:b w:val="false"/>
                <w:i/>
                <w:color w:val="000000"/>
                <w:sz w:val="20"/>
              </w:rPr>
              <w:t>Pleuronectidae</w:t>
            </w:r>
            <w:r>
              <w:rPr>
                <w:rFonts w:ascii="Times New Roman"/>
                <w:b w:val="false"/>
                <w:i w:val="false"/>
                <w:color w:val="000000"/>
                <w:sz w:val="20"/>
              </w:rPr>
              <w:t xml:space="preserve">, </w:t>
            </w:r>
            <w:r>
              <w:rPr>
                <w:rFonts w:ascii="Times New Roman"/>
                <w:b w:val="false"/>
                <w:i/>
                <w:color w:val="000000"/>
                <w:sz w:val="20"/>
              </w:rPr>
              <w:t>Bothidae</w:t>
            </w:r>
            <w:r>
              <w:rPr>
                <w:rFonts w:ascii="Times New Roman"/>
                <w:b w:val="false"/>
                <w:i w:val="false"/>
                <w:color w:val="000000"/>
                <w:sz w:val="20"/>
              </w:rPr>
              <w:t xml:space="preserve">, </w:t>
            </w:r>
            <w:r>
              <w:rPr>
                <w:rFonts w:ascii="Times New Roman"/>
                <w:b w:val="false"/>
                <w:i/>
                <w:color w:val="000000"/>
                <w:sz w:val="20"/>
              </w:rPr>
              <w:t>Cynoglossidae</w:t>
            </w:r>
            <w:r>
              <w:rPr>
                <w:rFonts w:ascii="Times New Roman"/>
                <w:b w:val="false"/>
                <w:i w:val="false"/>
                <w:color w:val="000000"/>
                <w:sz w:val="20"/>
              </w:rPr>
              <w:t xml:space="preserve">, </w:t>
            </w:r>
            <w:r>
              <w:rPr>
                <w:rFonts w:ascii="Times New Roman"/>
                <w:b w:val="false"/>
                <w:i/>
                <w:color w:val="000000"/>
                <w:sz w:val="20"/>
              </w:rPr>
              <w:t>Soleidae</w:t>
            </w:r>
            <w:r>
              <w:rPr>
                <w:rFonts w:ascii="Times New Roman"/>
                <w:b w:val="false"/>
                <w:i w:val="false"/>
                <w:color w:val="000000"/>
                <w:sz w:val="20"/>
              </w:rPr>
              <w:t xml:space="preserve">, </w:t>
            </w:r>
            <w:r>
              <w:rPr>
                <w:rFonts w:ascii="Times New Roman"/>
                <w:b w:val="false"/>
                <w:i/>
                <w:color w:val="000000"/>
                <w:sz w:val="20"/>
              </w:rPr>
              <w:t>Scophthalmidae</w:t>
            </w:r>
            <w:r>
              <w:rPr>
                <w:rFonts w:ascii="Times New Roman"/>
                <w:b w:val="false"/>
                <w:i w:val="false"/>
                <w:color w:val="000000"/>
                <w:sz w:val="20"/>
              </w:rPr>
              <w:t xml:space="preserve"> и </w:t>
            </w:r>
            <w:r>
              <w:rPr>
                <w:rFonts w:ascii="Times New Roman"/>
                <w:b w:val="false"/>
                <w:i/>
                <w:color w:val="000000"/>
                <w:sz w:val="20"/>
              </w:rPr>
              <w:t>Citharidae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r>
              <w:rPr>
                <w:rFonts w:ascii="Times New Roman"/>
                <w:b w:val="false"/>
                <w:i w:val="false"/>
                <w:color w:val="000000"/>
                <w:sz w:val="20"/>
              </w:rPr>
              <w:t xml:space="preserve">) и рыбы вида </w:t>
            </w:r>
            <w:r>
              <w:rPr>
                <w:rFonts w:ascii="Times New Roman"/>
                <w:b w:val="false"/>
                <w:i/>
                <w:color w:val="000000"/>
                <w:sz w:val="20"/>
              </w:rPr>
              <w:t>Boreogadus</w:t>
            </w:r>
            <w:r>
              <w:rPr>
                <w:rFonts w:ascii="Times New Roman"/>
                <w:b w:val="false"/>
                <w:i w:val="false"/>
                <w:color w:val="000000"/>
                <w:sz w:val="20"/>
              </w:rPr>
              <w:t xml:space="preserve"> </w:t>
            </w:r>
            <w:r>
              <w:rPr>
                <w:rFonts w:ascii="Times New Roman"/>
                <w:b w:val="false"/>
                <w:i/>
                <w:color w:val="000000"/>
                <w:sz w:val="20"/>
              </w:rPr>
              <w:t>saida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сайды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0304 48 000 0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w:t>
            </w:r>
            <w:r>
              <w:rPr>
                <w:rFonts w:ascii="Times New Roman"/>
                <w:b w:val="false"/>
                <w:i/>
                <w:color w:val="000000"/>
                <w:sz w:val="20"/>
              </w:rPr>
              <w:t>Rajidae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0304 49 108 0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окуня морского (</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сома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карпа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угря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латеса нильского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и змееголова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лососевых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рыбы семейств </w:t>
            </w:r>
            <w:r>
              <w:rPr>
                <w:rFonts w:ascii="Times New Roman"/>
                <w:b w:val="false"/>
                <w:i/>
                <w:color w:val="000000"/>
                <w:sz w:val="20"/>
              </w:rPr>
              <w:t>Bregmacerotidae</w:t>
            </w:r>
            <w:r>
              <w:rPr>
                <w:rFonts w:ascii="Times New Roman"/>
                <w:b w:val="false"/>
                <w:i w:val="false"/>
                <w:color w:val="000000"/>
                <w:sz w:val="20"/>
              </w:rPr>
              <w:t xml:space="preserve">, </w:t>
            </w:r>
            <w:r>
              <w:rPr>
                <w:rFonts w:ascii="Times New Roman"/>
                <w:b w:val="false"/>
                <w:i/>
                <w:color w:val="000000"/>
                <w:sz w:val="20"/>
              </w:rPr>
              <w:t>Euclichthyidae</w:t>
            </w:r>
            <w:r>
              <w:rPr>
                <w:rFonts w:ascii="Times New Roman"/>
                <w:b w:val="false"/>
                <w:i w:val="false"/>
                <w:color w:val="000000"/>
                <w:sz w:val="20"/>
              </w:rPr>
              <w:t xml:space="preserve">, </w:t>
            </w:r>
            <w:r>
              <w:rPr>
                <w:rFonts w:ascii="Times New Roman"/>
                <w:b w:val="false"/>
                <w:i/>
                <w:color w:val="000000"/>
                <w:sz w:val="20"/>
              </w:rPr>
              <w:t>Gadidae</w:t>
            </w:r>
            <w:r>
              <w:rPr>
                <w:rFonts w:ascii="Times New Roman"/>
                <w:b w:val="false"/>
                <w:i w:val="false"/>
                <w:color w:val="000000"/>
                <w:sz w:val="20"/>
              </w:rPr>
              <w:t xml:space="preserve">, </w:t>
            </w:r>
            <w:r>
              <w:rPr>
                <w:rFonts w:ascii="Times New Roman"/>
                <w:b w:val="false"/>
                <w:i/>
                <w:color w:val="000000"/>
                <w:sz w:val="20"/>
              </w:rPr>
              <w:t>Macrouridae</w:t>
            </w:r>
            <w:r>
              <w:rPr>
                <w:rFonts w:ascii="Times New Roman"/>
                <w:b w:val="false"/>
                <w:i w:val="false"/>
                <w:color w:val="000000"/>
                <w:sz w:val="20"/>
              </w:rPr>
              <w:t xml:space="preserve">, </w:t>
            </w:r>
            <w:r>
              <w:rPr>
                <w:rFonts w:ascii="Times New Roman"/>
                <w:b w:val="false"/>
                <w:i/>
                <w:color w:val="000000"/>
                <w:sz w:val="20"/>
              </w:rPr>
              <w:t>Melanonidae</w:t>
            </w:r>
            <w:r>
              <w:rPr>
                <w:rFonts w:ascii="Times New Roman"/>
                <w:b w:val="false"/>
                <w:i w:val="false"/>
                <w:color w:val="000000"/>
                <w:sz w:val="20"/>
              </w:rPr>
              <w:t xml:space="preserve">, </w:t>
            </w:r>
            <w:r>
              <w:rPr>
                <w:rFonts w:ascii="Times New Roman"/>
                <w:b w:val="false"/>
                <w:i/>
                <w:color w:val="000000"/>
                <w:sz w:val="20"/>
              </w:rPr>
              <w:t>Merlucciidae</w:t>
            </w:r>
            <w:r>
              <w:rPr>
                <w:rFonts w:ascii="Times New Roman"/>
                <w:b w:val="false"/>
                <w:i w:val="false"/>
                <w:color w:val="000000"/>
                <w:sz w:val="20"/>
              </w:rPr>
              <w:t xml:space="preserve">, </w:t>
            </w:r>
            <w:r>
              <w:rPr>
                <w:rFonts w:ascii="Times New Roman"/>
                <w:b w:val="false"/>
                <w:i/>
                <w:color w:val="000000"/>
                <w:sz w:val="20"/>
              </w:rPr>
              <w:t>Moridae</w:t>
            </w:r>
            <w:r>
              <w:rPr>
                <w:rFonts w:ascii="Times New Roman"/>
                <w:b w:val="false"/>
                <w:i w:val="false"/>
                <w:color w:val="000000"/>
                <w:sz w:val="20"/>
              </w:rPr>
              <w:t xml:space="preserve"> и </w:t>
            </w:r>
            <w:r>
              <w:rPr>
                <w:rFonts w:ascii="Times New Roman"/>
                <w:b w:val="false"/>
                <w:i/>
                <w:color w:val="000000"/>
                <w:sz w:val="20"/>
              </w:rPr>
              <w:t>Muraenolepididae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w:t>
            </w:r>
            <w:r>
              <w:rPr>
                <w:rFonts w:ascii="Times New Roman"/>
                <w:b w:val="false"/>
                <w:i/>
                <w:color w:val="000000"/>
                <w:sz w:val="20"/>
              </w:rPr>
              <w:t>Rajidae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пресноводной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кусочки сельди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латеса нильского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трески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пикши (</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сайды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капской (мелководной)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capensis</w:t>
            </w:r>
            <w:r>
              <w:rPr>
                <w:rFonts w:ascii="Times New Roman"/>
                <w:b w:val="false"/>
                <w:i w:val="false"/>
                <w:color w:val="000000"/>
                <w:sz w:val="20"/>
              </w:rPr>
              <w:t>) и мерлузы намибийской (глубоководной)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paradoxus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аргентинской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hubbsi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американского нитеперого налима рода </w:t>
            </w:r>
            <w:r>
              <w:rPr>
                <w:rFonts w:ascii="Times New Roman"/>
                <w:b w:val="false"/>
                <w:i/>
                <w:color w:val="000000"/>
                <w:sz w:val="20"/>
              </w:rPr>
              <w:t>Urophycis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минтая (</w:t>
            </w:r>
            <w:r>
              <w:rPr>
                <w:rFonts w:ascii="Times New Roman"/>
                <w:b w:val="false"/>
                <w:i/>
                <w:color w:val="000000"/>
                <w:sz w:val="20"/>
              </w:rPr>
              <w:t>Theragra</w:t>
            </w:r>
            <w:r>
              <w:rPr>
                <w:rFonts w:ascii="Times New Roman"/>
                <w:b w:val="false"/>
                <w:i w:val="false"/>
                <w:color w:val="000000"/>
                <w:sz w:val="20"/>
              </w:rPr>
              <w:t xml:space="preserve"> </w:t>
            </w:r>
            <w:r>
              <w:rPr>
                <w:rFonts w:ascii="Times New Roman"/>
                <w:b w:val="false"/>
                <w:i/>
                <w:color w:val="000000"/>
                <w:sz w:val="20"/>
              </w:rPr>
              <w:t>chalcogramma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рыбы вида </w:t>
            </w:r>
            <w:r>
              <w:rPr>
                <w:rFonts w:ascii="Times New Roman"/>
                <w:b w:val="false"/>
                <w:i/>
                <w:color w:val="000000"/>
                <w:sz w:val="20"/>
              </w:rPr>
              <w:t>Boreogadus</w:t>
            </w:r>
            <w:r>
              <w:rPr>
                <w:rFonts w:ascii="Times New Roman"/>
                <w:b w:val="false"/>
                <w:i w:val="false"/>
                <w:color w:val="000000"/>
                <w:sz w:val="20"/>
              </w:rPr>
              <w:t xml:space="preserve"> </w:t>
            </w:r>
            <w:r>
              <w:rPr>
                <w:rFonts w:ascii="Times New Roman"/>
                <w:b w:val="false"/>
                <w:i/>
                <w:color w:val="000000"/>
                <w:sz w:val="20"/>
              </w:rPr>
              <w:t>saida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мерланга (</w:t>
            </w:r>
            <w:r>
              <w:rPr>
                <w:rFonts w:ascii="Times New Roman"/>
                <w:b w:val="false"/>
                <w:i/>
                <w:color w:val="000000"/>
                <w:sz w:val="20"/>
              </w:rPr>
              <w:t>Merlangius</w:t>
            </w:r>
            <w:r>
              <w:rPr>
                <w:rFonts w:ascii="Times New Roman"/>
                <w:b w:val="false"/>
                <w:i w:val="false"/>
                <w:color w:val="000000"/>
                <w:sz w:val="20"/>
              </w:rPr>
              <w:t xml:space="preserve"> </w:t>
            </w:r>
            <w:r>
              <w:rPr>
                <w:rFonts w:ascii="Times New Roman"/>
                <w:b w:val="false"/>
                <w:i/>
                <w:color w:val="000000"/>
                <w:sz w:val="20"/>
              </w:rPr>
              <w:t>merlangus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макруронуса новозеландского (</w:t>
            </w:r>
            <w:r>
              <w:rPr>
                <w:rFonts w:ascii="Times New Roman"/>
                <w:b w:val="false"/>
                <w:i/>
                <w:color w:val="000000"/>
                <w:sz w:val="20"/>
              </w:rPr>
              <w:t>Macruronus</w:t>
            </w:r>
            <w:r>
              <w:rPr>
                <w:rFonts w:ascii="Times New Roman"/>
                <w:b w:val="false"/>
                <w:i w:val="false"/>
                <w:color w:val="000000"/>
                <w:sz w:val="20"/>
              </w:rPr>
              <w:t xml:space="preserve"> </w:t>
            </w:r>
            <w:r>
              <w:rPr>
                <w:rFonts w:ascii="Times New Roman"/>
                <w:b w:val="false"/>
                <w:i/>
                <w:color w:val="000000"/>
                <w:sz w:val="20"/>
              </w:rPr>
              <w:t>novaezealandiae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мольвы (</w:t>
            </w:r>
            <w:r>
              <w:rPr>
                <w:rFonts w:ascii="Times New Roman"/>
                <w:b w:val="false"/>
                <w:i/>
                <w:color w:val="000000"/>
                <w:sz w:val="20"/>
              </w:rPr>
              <w:t>Molva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лосося тихоокеанского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лосося атлантического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лосося дунайского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массой более 400 г каждое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морской (</w:t>
            </w:r>
            <w:r>
              <w:rPr>
                <w:rFonts w:ascii="Times New Roman"/>
                <w:b w:val="false"/>
                <w:i/>
                <w:color w:val="000000"/>
                <w:sz w:val="20"/>
              </w:rPr>
              <w:t>Pleuronectes</w:t>
            </w:r>
            <w:r>
              <w:rPr>
                <w:rFonts w:ascii="Times New Roman"/>
                <w:b w:val="false"/>
                <w:i w:val="false"/>
                <w:color w:val="000000"/>
                <w:sz w:val="20"/>
              </w:rPr>
              <w:t xml:space="preserve"> </w:t>
            </w:r>
            <w:r>
              <w:rPr>
                <w:rFonts w:ascii="Times New Roman"/>
                <w:b w:val="false"/>
                <w:i/>
                <w:color w:val="000000"/>
                <w:sz w:val="20"/>
              </w:rPr>
              <w:t>platessa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речной (</w:t>
            </w:r>
            <w:r>
              <w:rPr>
                <w:rFonts w:ascii="Times New Roman"/>
                <w:b w:val="false"/>
                <w:i/>
                <w:color w:val="000000"/>
                <w:sz w:val="20"/>
              </w:rPr>
              <w:t>Platichthys</w:t>
            </w:r>
            <w:r>
              <w:rPr>
                <w:rFonts w:ascii="Times New Roman"/>
                <w:b w:val="false"/>
                <w:i w:val="false"/>
                <w:color w:val="000000"/>
                <w:sz w:val="20"/>
              </w:rPr>
              <w:t xml:space="preserve"> </w:t>
            </w:r>
            <w:r>
              <w:rPr>
                <w:rFonts w:ascii="Times New Roman"/>
                <w:b w:val="false"/>
                <w:i/>
                <w:color w:val="000000"/>
                <w:sz w:val="20"/>
              </w:rPr>
              <w:t>flesus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мегрима (</w:t>
            </w:r>
            <w:r>
              <w:rPr>
                <w:rFonts w:ascii="Times New Roman"/>
                <w:b w:val="false"/>
                <w:i/>
                <w:color w:val="000000"/>
                <w:sz w:val="20"/>
              </w:rPr>
              <w:t>Lepidorhombus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сельди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тунца (рода Thunnus), тунца полосатого (скипджека, полосатого бонито) (Katsuwonus pelamis)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колючей (</w:t>
            </w:r>
            <w:r>
              <w:rPr>
                <w:rFonts w:ascii="Times New Roman"/>
                <w:b w:val="false"/>
                <w:i/>
                <w:color w:val="000000"/>
                <w:sz w:val="20"/>
              </w:rPr>
              <w:t>Squalus</w:t>
            </w:r>
            <w:r>
              <w:rPr>
                <w:rFonts w:ascii="Times New Roman"/>
                <w:b w:val="false"/>
                <w:i w:val="false"/>
                <w:color w:val="000000"/>
                <w:sz w:val="20"/>
              </w:rPr>
              <w:t xml:space="preserve"> </w:t>
            </w:r>
            <w:r>
              <w:rPr>
                <w:rFonts w:ascii="Times New Roman"/>
                <w:b w:val="false"/>
                <w:i/>
                <w:color w:val="000000"/>
                <w:sz w:val="20"/>
              </w:rPr>
              <w:t>acanthias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и акулы кошачьей (</w:t>
            </w:r>
            <w:r>
              <w:rPr>
                <w:rFonts w:ascii="Times New Roman"/>
                <w:b w:val="false"/>
                <w:i/>
                <w:color w:val="000000"/>
                <w:sz w:val="20"/>
              </w:rPr>
              <w:t>Scyliorhinus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сельдевой (</w:t>
            </w:r>
            <w:r>
              <w:rPr>
                <w:rFonts w:ascii="Times New Roman"/>
                <w:b w:val="false"/>
                <w:i/>
                <w:color w:val="000000"/>
                <w:sz w:val="20"/>
              </w:rPr>
              <w:t>Lamna</w:t>
            </w:r>
            <w:r>
              <w:rPr>
                <w:rFonts w:ascii="Times New Roman"/>
                <w:b w:val="false"/>
                <w:i w:val="false"/>
                <w:color w:val="000000"/>
                <w:sz w:val="20"/>
              </w:rPr>
              <w:t xml:space="preserve"> </w:t>
            </w:r>
            <w:r>
              <w:rPr>
                <w:rFonts w:ascii="Times New Roman"/>
                <w:b w:val="false"/>
                <w:i/>
                <w:color w:val="000000"/>
                <w:sz w:val="20"/>
              </w:rPr>
              <w:t>nasus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 прочих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скатов и ромбовых скатов (</w:t>
            </w:r>
            <w:r>
              <w:rPr>
                <w:rFonts w:ascii="Times New Roman"/>
                <w:b w:val="false"/>
                <w:i/>
                <w:color w:val="000000"/>
                <w:sz w:val="20"/>
              </w:rPr>
              <w:t>Rajidae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0304 89 108 0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marinus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рыбы рода Euthynnus, кроме тунца полосатого (скипджека, полосатого бонито) (Katsuwonus pelamis) субпозиции 0304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скумбрии вида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0304 89 600 0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удильщика (</w:t>
            </w:r>
            <w:r>
              <w:rPr>
                <w:rFonts w:ascii="Times New Roman"/>
                <w:b w:val="false"/>
                <w:i/>
                <w:color w:val="000000"/>
                <w:sz w:val="20"/>
              </w:rPr>
              <w:t>Lophius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трески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трески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пикши (</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сайды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мерлузы рода </w:t>
            </w:r>
            <w:r>
              <w:rPr>
                <w:rFonts w:ascii="Times New Roman"/>
                <w:b w:val="false"/>
                <w:i/>
                <w:color w:val="000000"/>
                <w:sz w:val="20"/>
              </w:rPr>
              <w:t>Merluccius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0304 95 600 0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путассу (</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poutassou</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poutassou</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пресноводной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сельди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окуня морского (</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0304 99 550 0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мегрима (</w:t>
            </w:r>
            <w:r>
              <w:rPr>
                <w:rFonts w:ascii="Times New Roman"/>
                <w:b w:val="false"/>
                <w:i/>
                <w:color w:val="000000"/>
                <w:sz w:val="20"/>
              </w:rPr>
              <w:t>Lepidorhombus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леща морского обыкновенного (</w:t>
            </w:r>
            <w:r>
              <w:rPr>
                <w:rFonts w:ascii="Times New Roman"/>
                <w:b w:val="false"/>
                <w:i/>
                <w:color w:val="000000"/>
                <w:sz w:val="20"/>
              </w:rPr>
              <w:t>Brama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0304 99 650 0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удильщика (</w:t>
            </w:r>
            <w:r>
              <w:rPr>
                <w:rFonts w:ascii="Times New Roman"/>
                <w:b w:val="false"/>
                <w:i/>
                <w:color w:val="000000"/>
                <w:sz w:val="20"/>
              </w:rPr>
              <w:t>Lophius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печень, икра и молоки рыбы, сушеные, копченые, соленые или в рассоле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сома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карпа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угря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 латеса нильского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и змееголова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трески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лосося атлантического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лосося дунайского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 соленое или в рассоле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черного, или палтуса синекорого (</w:t>
            </w:r>
            <w:r>
              <w:rPr>
                <w:rFonts w:ascii="Times New Roman"/>
                <w:b w:val="false"/>
                <w:i/>
                <w:color w:val="000000"/>
                <w:sz w:val="20"/>
              </w:rPr>
              <w:t>Reinhardtius</w:t>
            </w:r>
            <w:r>
              <w:rPr>
                <w:rFonts w:ascii="Times New Roman"/>
                <w:b w:val="false"/>
                <w:i w:val="false"/>
                <w:color w:val="000000"/>
                <w:sz w:val="20"/>
              </w:rPr>
              <w:t xml:space="preserve"> </w:t>
            </w:r>
            <w:r>
              <w:rPr>
                <w:rFonts w:ascii="Times New Roman"/>
                <w:b w:val="false"/>
                <w:i/>
                <w:color w:val="000000"/>
                <w:sz w:val="20"/>
              </w:rPr>
              <w:t>hippoglossoides</w:t>
            </w:r>
            <w:r>
              <w:rPr>
                <w:rFonts w:ascii="Times New Roman"/>
                <w:b w:val="false"/>
                <w:i w:val="false"/>
                <w:color w:val="000000"/>
                <w:sz w:val="20"/>
              </w:rPr>
              <w:t>), соленое или в рассоле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0305 39 901 0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0305 39 908 0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лосось атлантический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лосось дунайский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trutta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clarki</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aguabonita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gilae</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0305 44 800 0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0305 49 801 0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0305 49 808 0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сом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карп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угорь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латес нильский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и змееголов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сельдь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hippoglossus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 (</w:t>
            </w:r>
            <w:r>
              <w:rPr>
                <w:rFonts w:ascii="Times New Roman"/>
                <w:b w:val="false"/>
                <w:i/>
                <w:color w:val="000000"/>
                <w:sz w:val="20"/>
              </w:rPr>
              <w:t>Engraulis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сом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карп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угорь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латес нильский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и змееголов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Boreogadus</w:t>
            </w:r>
            <w:r>
              <w:rPr>
                <w:rFonts w:ascii="Times New Roman"/>
                <w:b w:val="false"/>
                <w:i w:val="false"/>
                <w:color w:val="000000"/>
                <w:sz w:val="20"/>
              </w:rPr>
              <w:t xml:space="preserve"> </w:t>
            </w:r>
            <w:r>
              <w:rPr>
                <w:rFonts w:ascii="Times New Roman"/>
                <w:b w:val="false"/>
                <w:i/>
                <w:color w:val="000000"/>
                <w:sz w:val="20"/>
              </w:rPr>
              <w:t>saida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hippoglossus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лосось тихоокеанский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лосось атлантический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лосось дунайский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лосося атлантического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лосося дунайского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лосося атлантического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лосося дунайского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хвосты лангустов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0306 12 050 1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панцире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0306 12 050 9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крабы видов </w:t>
            </w:r>
            <w:r>
              <w:rPr>
                <w:rFonts w:ascii="Times New Roman"/>
                <w:b w:val="false"/>
                <w:i/>
                <w:color w:val="000000"/>
                <w:sz w:val="20"/>
              </w:rPr>
              <w:t>Paralithodes</w:t>
            </w:r>
            <w:r>
              <w:rPr>
                <w:rFonts w:ascii="Times New Roman"/>
                <w:b w:val="false"/>
                <w:i w:val="false"/>
                <w:color w:val="000000"/>
                <w:sz w:val="20"/>
              </w:rPr>
              <w:t xml:space="preserve"> </w:t>
            </w:r>
            <w:r>
              <w:rPr>
                <w:rFonts w:ascii="Times New Roman"/>
                <w:b w:val="false"/>
                <w:i/>
                <w:color w:val="000000"/>
                <w:sz w:val="20"/>
              </w:rPr>
              <w:t>camchaticus,</w:t>
            </w:r>
            <w:r>
              <w:rPr>
                <w:rFonts w:ascii="Times New Roman"/>
                <w:b w:val="false"/>
                <w:i w:val="false"/>
                <w:color w:val="000000"/>
                <w:sz w:val="20"/>
              </w:rPr>
              <w:t xml:space="preserve"> </w:t>
            </w:r>
            <w:r>
              <w:rPr>
                <w:rFonts w:ascii="Times New Roman"/>
                <w:b w:val="false"/>
                <w:i/>
                <w:color w:val="000000"/>
                <w:sz w:val="20"/>
              </w:rPr>
              <w:t>Chionoecetes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и </w:t>
            </w:r>
            <w:r>
              <w:rPr>
                <w:rFonts w:ascii="Times New Roman"/>
                <w:b w:val="false"/>
                <w:i/>
                <w:color w:val="000000"/>
                <w:sz w:val="20"/>
              </w:rPr>
              <w:t>Callinectes</w:t>
            </w:r>
            <w:r>
              <w:rPr>
                <w:rFonts w:ascii="Times New Roman"/>
                <w:b w:val="false"/>
                <w:i w:val="false"/>
                <w:color w:val="000000"/>
                <w:sz w:val="20"/>
              </w:rPr>
              <w:t xml:space="preserve"> </w:t>
            </w:r>
            <w:r>
              <w:rPr>
                <w:rFonts w:ascii="Times New Roman"/>
                <w:b w:val="false"/>
                <w:i/>
                <w:color w:val="000000"/>
                <w:sz w:val="20"/>
              </w:rPr>
              <w:t>sapidus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крабы вида </w:t>
            </w:r>
            <w:r>
              <w:rPr>
                <w:rFonts w:ascii="Times New Roman"/>
                <w:b w:val="false"/>
                <w:i/>
                <w:color w:val="000000"/>
                <w:sz w:val="20"/>
              </w:rPr>
              <w:t>Cancer</w:t>
            </w:r>
            <w:r>
              <w:rPr>
                <w:rFonts w:ascii="Times New Roman"/>
                <w:b w:val="false"/>
                <w:i w:val="false"/>
                <w:color w:val="000000"/>
                <w:sz w:val="20"/>
              </w:rPr>
              <w:t xml:space="preserve"> </w:t>
            </w:r>
            <w:r>
              <w:rPr>
                <w:rFonts w:ascii="Times New Roman"/>
                <w:b w:val="false"/>
                <w:i/>
                <w:color w:val="000000"/>
                <w:sz w:val="20"/>
              </w:rPr>
              <w:t>pagurus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вида </w:t>
            </w:r>
            <w:r>
              <w:rPr>
                <w:rFonts w:ascii="Times New Roman"/>
                <w:b w:val="false"/>
                <w:i/>
                <w:color w:val="000000"/>
                <w:sz w:val="20"/>
              </w:rPr>
              <w:t>Crangon</w:t>
            </w:r>
            <w:r>
              <w:rPr>
                <w:rFonts w:ascii="Times New Roman"/>
                <w:b w:val="false"/>
                <w:i w:val="false"/>
                <w:color w:val="000000"/>
                <w:sz w:val="20"/>
              </w:rPr>
              <w:t xml:space="preserve"> </w:t>
            </w:r>
            <w:r>
              <w:rPr>
                <w:rFonts w:ascii="Times New Roman"/>
                <w:b w:val="false"/>
                <w:i/>
                <w:color w:val="000000"/>
                <w:sz w:val="20"/>
              </w:rPr>
              <w:t>crangon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глубоководные розовые креветки (</w:t>
            </w:r>
            <w:r>
              <w:rPr>
                <w:rFonts w:ascii="Times New Roman"/>
                <w:b w:val="false"/>
                <w:i/>
                <w:color w:val="000000"/>
                <w:sz w:val="20"/>
              </w:rPr>
              <w:t>Parapenaeus</w:t>
            </w:r>
            <w:r>
              <w:rPr>
                <w:rFonts w:ascii="Times New Roman"/>
                <w:b w:val="false"/>
                <w:i w:val="false"/>
                <w:color w:val="000000"/>
                <w:sz w:val="20"/>
              </w:rPr>
              <w:t xml:space="preserve"> </w:t>
            </w:r>
            <w:r>
              <w:rPr>
                <w:rFonts w:ascii="Times New Roman"/>
                <w:b w:val="false"/>
                <w:i/>
                <w:color w:val="000000"/>
                <w:sz w:val="20"/>
              </w:rPr>
              <w:t>longirostris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рода </w:t>
            </w:r>
            <w:r>
              <w:rPr>
                <w:rFonts w:ascii="Times New Roman"/>
                <w:b w:val="false"/>
                <w:i/>
                <w:color w:val="000000"/>
                <w:sz w:val="20"/>
              </w:rPr>
              <w:t>Penaeus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семейства </w:t>
            </w:r>
            <w:r>
              <w:rPr>
                <w:rFonts w:ascii="Times New Roman"/>
                <w:b w:val="false"/>
                <w:i/>
                <w:color w:val="000000"/>
                <w:sz w:val="20"/>
              </w:rPr>
              <w:t>Pandalidae</w:t>
            </w:r>
            <w:r>
              <w:rPr>
                <w:rFonts w:ascii="Times New Roman"/>
                <w:b w:val="false"/>
                <w:i w:val="false"/>
                <w:color w:val="000000"/>
                <w:sz w:val="20"/>
              </w:rPr>
              <w:t xml:space="preserve">, кроме рода </w:t>
            </w:r>
            <w:r>
              <w:rPr>
                <w:rFonts w:ascii="Times New Roman"/>
                <w:b w:val="false"/>
                <w:i/>
                <w:color w:val="000000"/>
                <w:sz w:val="20"/>
              </w:rPr>
              <w:t>Pandalus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рода </w:t>
            </w:r>
            <w:r>
              <w:rPr>
                <w:rFonts w:ascii="Times New Roman"/>
                <w:b w:val="false"/>
                <w:i/>
                <w:color w:val="000000"/>
                <w:sz w:val="20"/>
              </w:rPr>
              <w:t>Crangon</w:t>
            </w:r>
            <w:r>
              <w:rPr>
                <w:rFonts w:ascii="Times New Roman"/>
                <w:b w:val="false"/>
                <w:i w:val="false"/>
                <w:color w:val="000000"/>
                <w:sz w:val="20"/>
              </w:rPr>
              <w:t xml:space="preserve">, кроме вида </w:t>
            </w:r>
            <w:r>
              <w:rPr>
                <w:rFonts w:ascii="Times New Roman"/>
                <w:b w:val="false"/>
                <w:i/>
                <w:color w:val="000000"/>
                <w:sz w:val="20"/>
              </w:rPr>
              <w:t>Crangon</w:t>
            </w:r>
            <w:r>
              <w:rPr>
                <w:rFonts w:ascii="Times New Roman"/>
                <w:b w:val="false"/>
                <w:i w:val="false"/>
                <w:color w:val="000000"/>
                <w:sz w:val="20"/>
              </w:rPr>
              <w:t xml:space="preserve"> </w:t>
            </w:r>
            <w:r>
              <w:rPr>
                <w:rFonts w:ascii="Times New Roman"/>
                <w:b w:val="false"/>
                <w:i/>
                <w:color w:val="000000"/>
                <w:sz w:val="20"/>
              </w:rPr>
              <w:t>crangon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пресноводные раки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криль антарктический (</w:t>
            </w:r>
            <w:r>
              <w:rPr>
                <w:rFonts w:ascii="Times New Roman"/>
                <w:b w:val="false"/>
                <w:i/>
                <w:color w:val="000000"/>
                <w:sz w:val="20"/>
              </w:rPr>
              <w:t>Euphausia</w:t>
            </w:r>
            <w:r>
              <w:rPr>
                <w:rFonts w:ascii="Times New Roman"/>
                <w:b w:val="false"/>
                <w:i w:val="false"/>
                <w:color w:val="000000"/>
                <w:sz w:val="20"/>
              </w:rPr>
              <w:t xml:space="preserve"> </w:t>
            </w:r>
            <w:r>
              <w:rPr>
                <w:rFonts w:ascii="Times New Roman"/>
                <w:b w:val="false"/>
                <w:i/>
                <w:color w:val="000000"/>
                <w:sz w:val="20"/>
              </w:rPr>
              <w:t>superba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лангуст европейский и прочие лангусты (</w:t>
            </w:r>
            <w:r>
              <w:rPr>
                <w:rFonts w:ascii="Times New Roman"/>
                <w:b w:val="false"/>
                <w:i/>
                <w:color w:val="000000"/>
                <w:sz w:val="20"/>
              </w:rPr>
              <w:t>Palinurus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Panulirus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Jasus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крабы вида </w:t>
            </w:r>
            <w:r>
              <w:rPr>
                <w:rFonts w:ascii="Times New Roman"/>
                <w:b w:val="false"/>
                <w:i/>
                <w:color w:val="000000"/>
                <w:sz w:val="20"/>
              </w:rPr>
              <w:t>Cancer</w:t>
            </w:r>
            <w:r>
              <w:rPr>
                <w:rFonts w:ascii="Times New Roman"/>
                <w:b w:val="false"/>
                <w:i w:val="false"/>
                <w:color w:val="000000"/>
                <w:sz w:val="20"/>
              </w:rPr>
              <w:t xml:space="preserve"> </w:t>
            </w:r>
            <w:r>
              <w:rPr>
                <w:rFonts w:ascii="Times New Roman"/>
                <w:b w:val="false"/>
                <w:i/>
                <w:color w:val="000000"/>
                <w:sz w:val="20"/>
              </w:rPr>
              <w:t>pagurus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 норвежский (</w:t>
            </w:r>
            <w:r>
              <w:rPr>
                <w:rFonts w:ascii="Times New Roman"/>
                <w:b w:val="false"/>
                <w:i/>
                <w:color w:val="000000"/>
                <w:sz w:val="20"/>
              </w:rPr>
              <w:t>Nephrops</w:t>
            </w:r>
            <w:r>
              <w:rPr>
                <w:rFonts w:ascii="Times New Roman"/>
                <w:b w:val="false"/>
                <w:i w:val="false"/>
                <w:color w:val="000000"/>
                <w:sz w:val="20"/>
              </w:rPr>
              <w:t xml:space="preserve"> </w:t>
            </w:r>
            <w:r>
              <w:rPr>
                <w:rFonts w:ascii="Times New Roman"/>
                <w:b w:val="false"/>
                <w:i/>
                <w:color w:val="000000"/>
                <w:sz w:val="20"/>
              </w:rPr>
              <w:t>norvegicus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креветки вида </w:t>
            </w:r>
            <w:r>
              <w:rPr>
                <w:rFonts w:ascii="Times New Roman"/>
                <w:b w:val="false"/>
                <w:i/>
                <w:color w:val="000000"/>
                <w:sz w:val="20"/>
              </w:rPr>
              <w:t>Crangon</w:t>
            </w:r>
            <w:r>
              <w:rPr>
                <w:rFonts w:ascii="Times New Roman"/>
                <w:b w:val="false"/>
                <w:i w:val="false"/>
                <w:color w:val="000000"/>
                <w:sz w:val="20"/>
              </w:rPr>
              <w:t xml:space="preserve"> </w:t>
            </w:r>
            <w:r>
              <w:rPr>
                <w:rFonts w:ascii="Times New Roman"/>
                <w:b w:val="false"/>
                <w:i/>
                <w:color w:val="000000"/>
                <w:sz w:val="20"/>
              </w:rPr>
              <w:t>crangon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креветки видов </w:t>
            </w:r>
            <w:r>
              <w:rPr>
                <w:rFonts w:ascii="Times New Roman"/>
                <w:b w:val="false"/>
                <w:i/>
                <w:color w:val="000000"/>
                <w:sz w:val="20"/>
              </w:rPr>
              <w:t>Pandalus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креветки семейства </w:t>
            </w:r>
            <w:r>
              <w:rPr>
                <w:rFonts w:ascii="Times New Roman"/>
                <w:b w:val="false"/>
                <w:i/>
                <w:color w:val="000000"/>
                <w:sz w:val="20"/>
              </w:rPr>
              <w:t>Pandalidae</w:t>
            </w:r>
            <w:r>
              <w:rPr>
                <w:rFonts w:ascii="Times New Roman"/>
                <w:b w:val="false"/>
                <w:i w:val="false"/>
                <w:color w:val="000000"/>
                <w:sz w:val="20"/>
              </w:rPr>
              <w:t xml:space="preserve">, за исключением креветок рода </w:t>
            </w:r>
            <w:r>
              <w:rPr>
                <w:rFonts w:ascii="Times New Roman"/>
                <w:b w:val="false"/>
                <w:i/>
                <w:color w:val="000000"/>
                <w:sz w:val="20"/>
              </w:rPr>
              <w:t>Pandalus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креветки рода </w:t>
            </w:r>
            <w:r>
              <w:rPr>
                <w:rFonts w:ascii="Times New Roman"/>
                <w:b w:val="false"/>
                <w:i/>
                <w:color w:val="000000"/>
                <w:sz w:val="20"/>
              </w:rPr>
              <w:t>Crangon</w:t>
            </w:r>
            <w:r>
              <w:rPr>
                <w:rFonts w:ascii="Times New Roman"/>
                <w:b w:val="false"/>
                <w:i w:val="false"/>
                <w:color w:val="000000"/>
                <w:sz w:val="20"/>
              </w:rPr>
              <w:t xml:space="preserve">, за исключением креветок вида </w:t>
            </w:r>
            <w:r>
              <w:rPr>
                <w:rFonts w:ascii="Times New Roman"/>
                <w:b w:val="false"/>
                <w:i/>
                <w:color w:val="000000"/>
                <w:sz w:val="20"/>
              </w:rPr>
              <w:t>Crangon</w:t>
            </w:r>
            <w:r>
              <w:rPr>
                <w:rFonts w:ascii="Times New Roman"/>
                <w:b w:val="false"/>
                <w:i w:val="false"/>
                <w:color w:val="000000"/>
                <w:sz w:val="20"/>
              </w:rPr>
              <w:t xml:space="preserve"> </w:t>
            </w:r>
            <w:r>
              <w:rPr>
                <w:rFonts w:ascii="Times New Roman"/>
                <w:b w:val="false"/>
                <w:i/>
                <w:color w:val="000000"/>
                <w:sz w:val="20"/>
              </w:rPr>
              <w:t>crangon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пресноводные раки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0306 39 800 0     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крабы вида </w:t>
            </w:r>
            <w:r>
              <w:rPr>
                <w:rFonts w:ascii="Times New Roman"/>
                <w:b w:val="false"/>
                <w:i/>
                <w:color w:val="000000"/>
                <w:sz w:val="20"/>
              </w:rPr>
              <w:t>Cancer</w:t>
            </w:r>
            <w:r>
              <w:rPr>
                <w:rFonts w:ascii="Times New Roman"/>
                <w:b w:val="false"/>
                <w:i w:val="false"/>
                <w:color w:val="000000"/>
                <w:sz w:val="20"/>
              </w:rPr>
              <w:t xml:space="preserve"> </w:t>
            </w:r>
            <w:r>
              <w:rPr>
                <w:rFonts w:ascii="Times New Roman"/>
                <w:b w:val="false"/>
                <w:i/>
                <w:color w:val="000000"/>
                <w:sz w:val="20"/>
              </w:rPr>
              <w:t>pagurus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рода </w:t>
            </w:r>
            <w:r>
              <w:rPr>
                <w:rFonts w:ascii="Times New Roman"/>
                <w:b w:val="false"/>
                <w:i/>
                <w:color w:val="000000"/>
                <w:sz w:val="20"/>
              </w:rPr>
              <w:t>Crangon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пресноводные раки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устрицы плоские (рода </w:t>
            </w:r>
            <w:r>
              <w:rPr>
                <w:rFonts w:ascii="Times New Roman"/>
                <w:b w:val="false"/>
                <w:i/>
                <w:color w:val="000000"/>
                <w:sz w:val="20"/>
              </w:rPr>
              <w:t>Ostrea</w:t>
            </w:r>
            <w:r>
              <w:rPr>
                <w:rFonts w:ascii="Times New Roman"/>
                <w:b w:val="false"/>
                <w:i w:val="false"/>
                <w:color w:val="000000"/>
                <w:sz w:val="20"/>
              </w:rPr>
              <w:t>), живые и массой (включая раковину) не более 40 г каждая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родов Pecten, Chlamys или Placopecten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родов Pecten, Chlamys или Placopecten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родов Pecten, Chlamys или Placopecten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r>
              <w:rPr>
                <w:rFonts w:ascii="Times New Roman"/>
                <w:b w:val="false"/>
                <w:i/>
                <w:color w:val="000000"/>
                <w:sz w:val="20"/>
              </w:rPr>
              <w:t>Mytilus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r>
              <w:rPr>
                <w:rFonts w:ascii="Times New Roman"/>
                <w:b w:val="false"/>
                <w:i/>
                <w:color w:val="000000"/>
                <w:sz w:val="20"/>
              </w:rPr>
              <w:t>Perna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w:t>
            </w:r>
            <w:r>
              <w:rPr>
                <w:rFonts w:ascii="Times New Roman"/>
                <w:b w:val="false"/>
                <w:i/>
                <w:color w:val="000000"/>
                <w:sz w:val="20"/>
              </w:rPr>
              <w:t>Mytilus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w:t>
            </w:r>
            <w:r>
              <w:rPr>
                <w:rFonts w:ascii="Times New Roman"/>
                <w:b w:val="false"/>
                <w:i/>
                <w:color w:val="000000"/>
                <w:sz w:val="20"/>
              </w:rPr>
              <w:t>Perna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w:t>
            </w:r>
            <w:r>
              <w:rPr>
                <w:rFonts w:ascii="Times New Roman"/>
                <w:b w:val="false"/>
                <w:i/>
                <w:color w:val="000000"/>
                <w:sz w:val="20"/>
              </w:rPr>
              <w:t>Mytilus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w:t>
            </w:r>
            <w:r>
              <w:rPr>
                <w:rFonts w:ascii="Times New Roman"/>
                <w:b w:val="false"/>
                <w:i/>
                <w:color w:val="000000"/>
                <w:sz w:val="20"/>
              </w:rPr>
              <w:t>Perna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видов </w:t>
            </w:r>
            <w:r>
              <w:rPr>
                <w:rFonts w:ascii="Times New Roman"/>
                <w:b w:val="false"/>
                <w:i/>
                <w:color w:val="000000"/>
                <w:sz w:val="20"/>
              </w:rPr>
              <w:t>Sepia</w:t>
            </w:r>
            <w:r>
              <w:rPr>
                <w:rFonts w:ascii="Times New Roman"/>
                <w:b w:val="false"/>
                <w:i w:val="false"/>
                <w:color w:val="000000"/>
                <w:sz w:val="20"/>
              </w:rPr>
              <w:t xml:space="preserve"> </w:t>
            </w:r>
            <w:r>
              <w:rPr>
                <w:rFonts w:ascii="Times New Roman"/>
                <w:b w:val="false"/>
                <w:i/>
                <w:color w:val="000000"/>
                <w:sz w:val="20"/>
              </w:rPr>
              <w:t>officinalis,</w:t>
            </w:r>
            <w:r>
              <w:rPr>
                <w:rFonts w:ascii="Times New Roman"/>
                <w:b w:val="false"/>
                <w:i w:val="false"/>
                <w:color w:val="000000"/>
                <w:sz w:val="20"/>
              </w:rPr>
              <w:t xml:space="preserve"> </w:t>
            </w:r>
            <w:r>
              <w:rPr>
                <w:rFonts w:ascii="Times New Roman"/>
                <w:b w:val="false"/>
                <w:i/>
                <w:color w:val="000000"/>
                <w:sz w:val="20"/>
              </w:rPr>
              <w:t>Rossia</w:t>
            </w:r>
            <w:r>
              <w:rPr>
                <w:rFonts w:ascii="Times New Roman"/>
                <w:b w:val="false"/>
                <w:i w:val="false"/>
                <w:color w:val="000000"/>
                <w:sz w:val="20"/>
              </w:rPr>
              <w:t xml:space="preserve"> </w:t>
            </w:r>
            <w:r>
              <w:rPr>
                <w:rFonts w:ascii="Times New Roman"/>
                <w:b w:val="false"/>
                <w:i/>
                <w:color w:val="000000"/>
                <w:sz w:val="20"/>
              </w:rPr>
              <w:t>macrosoma,</w:t>
            </w:r>
            <w:r>
              <w:rPr>
                <w:rFonts w:ascii="Times New Roman"/>
                <w:b w:val="false"/>
                <w:i w:val="false"/>
                <w:color w:val="000000"/>
                <w:sz w:val="20"/>
              </w:rPr>
              <w:t xml:space="preserve"> </w:t>
            </w:r>
            <w:r>
              <w:rPr>
                <w:rFonts w:ascii="Times New Roman"/>
                <w:b w:val="false"/>
                <w:i/>
                <w:color w:val="000000"/>
                <w:sz w:val="20"/>
              </w:rPr>
              <w:t>Sepiola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видов </w:t>
            </w:r>
            <w:r>
              <w:rPr>
                <w:rFonts w:ascii="Times New Roman"/>
                <w:b w:val="false"/>
                <w:i/>
                <w:color w:val="000000"/>
                <w:sz w:val="20"/>
              </w:rPr>
              <w:t>Loligo</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вида </w:t>
            </w:r>
            <w:r>
              <w:rPr>
                <w:rFonts w:ascii="Times New Roman"/>
                <w:b w:val="false"/>
                <w:i/>
                <w:color w:val="000000"/>
                <w:sz w:val="20"/>
              </w:rPr>
              <w:t>Todarodes</w:t>
            </w:r>
            <w:r>
              <w:rPr>
                <w:rFonts w:ascii="Times New Roman"/>
                <w:b w:val="false"/>
                <w:i w:val="false"/>
                <w:color w:val="000000"/>
                <w:sz w:val="20"/>
              </w:rPr>
              <w:t xml:space="preserve"> </w:t>
            </w:r>
            <w:r>
              <w:rPr>
                <w:rFonts w:ascii="Times New Roman"/>
                <w:b w:val="false"/>
                <w:i/>
                <w:color w:val="000000"/>
                <w:sz w:val="20"/>
              </w:rPr>
              <w:t>sagittatus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видов </w:t>
            </w:r>
            <w:r>
              <w:rPr>
                <w:rFonts w:ascii="Times New Roman"/>
                <w:b w:val="false"/>
                <w:i/>
                <w:color w:val="000000"/>
                <w:sz w:val="20"/>
              </w:rPr>
              <w:t>Ommastrephes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Nototodarus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Sepioteuthis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вида </w:t>
            </w:r>
            <w:r>
              <w:rPr>
                <w:rFonts w:ascii="Times New Roman"/>
                <w:b w:val="false"/>
                <w:i/>
                <w:color w:val="000000"/>
                <w:sz w:val="20"/>
              </w:rPr>
              <w:t>Sepiola</w:t>
            </w:r>
            <w:r>
              <w:rPr>
                <w:rFonts w:ascii="Times New Roman"/>
                <w:b w:val="false"/>
                <w:i w:val="false"/>
                <w:color w:val="000000"/>
                <w:sz w:val="20"/>
              </w:rPr>
              <w:t xml:space="preserve"> </w:t>
            </w:r>
            <w:r>
              <w:rPr>
                <w:rFonts w:ascii="Times New Roman"/>
                <w:b w:val="false"/>
                <w:i/>
                <w:color w:val="000000"/>
                <w:sz w:val="20"/>
              </w:rPr>
              <w:t>rondeleti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Sepia</w:t>
            </w:r>
            <w:r>
              <w:rPr>
                <w:rFonts w:ascii="Times New Roman"/>
                <w:b w:val="false"/>
                <w:i w:val="false"/>
                <w:color w:val="000000"/>
                <w:sz w:val="20"/>
              </w:rPr>
              <w:t xml:space="preserve"> </w:t>
            </w:r>
            <w:r>
              <w:rPr>
                <w:rFonts w:ascii="Times New Roman"/>
                <w:b w:val="false"/>
                <w:i/>
                <w:color w:val="000000"/>
                <w:sz w:val="20"/>
              </w:rPr>
              <w:t>officinalis</w:t>
            </w:r>
            <w:r>
              <w:rPr>
                <w:rFonts w:ascii="Times New Roman"/>
                <w:b w:val="false"/>
                <w:i w:val="false"/>
                <w:color w:val="000000"/>
                <w:sz w:val="20"/>
              </w:rPr>
              <w:t xml:space="preserve">, </w:t>
            </w:r>
            <w:r>
              <w:rPr>
                <w:rFonts w:ascii="Times New Roman"/>
                <w:b w:val="false"/>
                <w:i/>
                <w:color w:val="000000"/>
                <w:sz w:val="20"/>
              </w:rPr>
              <w:t>Rossia</w:t>
            </w:r>
            <w:r>
              <w:rPr>
                <w:rFonts w:ascii="Times New Roman"/>
                <w:b w:val="false"/>
                <w:i w:val="false"/>
                <w:color w:val="000000"/>
                <w:sz w:val="20"/>
              </w:rPr>
              <w:t xml:space="preserve"> </w:t>
            </w:r>
            <w:r>
              <w:rPr>
                <w:rFonts w:ascii="Times New Roman"/>
                <w:b w:val="false"/>
                <w:i/>
                <w:color w:val="000000"/>
                <w:sz w:val="20"/>
              </w:rPr>
              <w:t>macrosoma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вида </w:t>
            </w:r>
            <w:r>
              <w:rPr>
                <w:rFonts w:ascii="Times New Roman"/>
                <w:b w:val="false"/>
                <w:i/>
                <w:color w:val="000000"/>
                <w:sz w:val="20"/>
              </w:rPr>
              <w:t>Loligo</w:t>
            </w:r>
            <w:r>
              <w:rPr>
                <w:rFonts w:ascii="Times New Roman"/>
                <w:b w:val="false"/>
                <w:i w:val="false"/>
                <w:color w:val="000000"/>
                <w:sz w:val="20"/>
              </w:rPr>
              <w:t xml:space="preserve"> </w:t>
            </w:r>
            <w:r>
              <w:rPr>
                <w:rFonts w:ascii="Times New Roman"/>
                <w:b w:val="false"/>
                <w:i/>
                <w:color w:val="000000"/>
                <w:sz w:val="20"/>
              </w:rPr>
              <w:t>vulgaris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вида </w:t>
            </w:r>
            <w:r>
              <w:rPr>
                <w:rFonts w:ascii="Times New Roman"/>
                <w:b w:val="false"/>
                <w:i/>
                <w:color w:val="000000"/>
                <w:sz w:val="20"/>
              </w:rPr>
              <w:t>Loligo</w:t>
            </w:r>
            <w:r>
              <w:rPr>
                <w:rFonts w:ascii="Times New Roman"/>
                <w:b w:val="false"/>
                <w:i w:val="false"/>
                <w:color w:val="000000"/>
                <w:sz w:val="20"/>
              </w:rPr>
              <w:t xml:space="preserve"> </w:t>
            </w:r>
            <w:r>
              <w:rPr>
                <w:rFonts w:ascii="Times New Roman"/>
                <w:b w:val="false"/>
                <w:i/>
                <w:color w:val="000000"/>
                <w:sz w:val="20"/>
              </w:rPr>
              <w:t>pealei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вида </w:t>
            </w:r>
            <w:r>
              <w:rPr>
                <w:rFonts w:ascii="Times New Roman"/>
                <w:b w:val="false"/>
                <w:i/>
                <w:color w:val="000000"/>
                <w:sz w:val="20"/>
              </w:rPr>
              <w:t>Loligo</w:t>
            </w:r>
            <w:r>
              <w:rPr>
                <w:rFonts w:ascii="Times New Roman"/>
                <w:b w:val="false"/>
                <w:i w:val="false"/>
                <w:color w:val="000000"/>
                <w:sz w:val="20"/>
              </w:rPr>
              <w:t xml:space="preserve"> </w:t>
            </w:r>
            <w:r>
              <w:rPr>
                <w:rFonts w:ascii="Times New Roman"/>
                <w:b w:val="false"/>
                <w:i/>
                <w:color w:val="000000"/>
                <w:sz w:val="20"/>
              </w:rPr>
              <w:t>patagonica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Todarodes</w:t>
            </w:r>
            <w:r>
              <w:rPr>
                <w:rFonts w:ascii="Times New Roman"/>
                <w:b w:val="false"/>
                <w:i w:val="false"/>
                <w:color w:val="000000"/>
                <w:sz w:val="20"/>
              </w:rPr>
              <w:t xml:space="preserve"> </w:t>
            </w:r>
            <w:r>
              <w:rPr>
                <w:rFonts w:ascii="Times New Roman"/>
                <w:b w:val="false"/>
                <w:i/>
                <w:color w:val="000000"/>
                <w:sz w:val="20"/>
              </w:rPr>
              <w:t>sagittatus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0307 43 600 0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Ommastrephes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Nototodarus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Sepioteuthis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Illex</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Sepia</w:t>
            </w:r>
            <w:r>
              <w:rPr>
                <w:rFonts w:ascii="Times New Roman"/>
                <w:b w:val="false"/>
                <w:i w:val="false"/>
                <w:color w:val="000000"/>
                <w:sz w:val="20"/>
              </w:rPr>
              <w:t xml:space="preserve"> </w:t>
            </w:r>
            <w:r>
              <w:rPr>
                <w:rFonts w:ascii="Times New Roman"/>
                <w:b w:val="false"/>
                <w:i/>
                <w:color w:val="000000"/>
                <w:sz w:val="20"/>
              </w:rPr>
              <w:t>officinalis</w:t>
            </w:r>
            <w:r>
              <w:rPr>
                <w:rFonts w:ascii="Times New Roman"/>
                <w:b w:val="false"/>
                <w:i w:val="false"/>
                <w:color w:val="000000"/>
                <w:sz w:val="20"/>
              </w:rPr>
              <w:t xml:space="preserve">, </w:t>
            </w:r>
            <w:r>
              <w:rPr>
                <w:rFonts w:ascii="Times New Roman"/>
                <w:b w:val="false"/>
                <w:i/>
                <w:color w:val="000000"/>
                <w:sz w:val="20"/>
              </w:rPr>
              <w:t>Rossia</w:t>
            </w:r>
            <w:r>
              <w:rPr>
                <w:rFonts w:ascii="Times New Roman"/>
                <w:b w:val="false"/>
                <w:i w:val="false"/>
                <w:color w:val="000000"/>
                <w:sz w:val="20"/>
              </w:rPr>
              <w:t xml:space="preserve"> </w:t>
            </w:r>
            <w:r>
              <w:rPr>
                <w:rFonts w:ascii="Times New Roman"/>
                <w:b w:val="false"/>
                <w:i/>
                <w:color w:val="000000"/>
                <w:sz w:val="20"/>
              </w:rPr>
              <w:t>macrosoma</w:t>
            </w:r>
            <w:r>
              <w:rPr>
                <w:rFonts w:ascii="Times New Roman"/>
                <w:b w:val="false"/>
                <w:i w:val="false"/>
                <w:color w:val="000000"/>
                <w:sz w:val="20"/>
              </w:rPr>
              <w:t xml:space="preserve">, </w:t>
            </w:r>
            <w:r>
              <w:rPr>
                <w:rFonts w:ascii="Times New Roman"/>
                <w:b w:val="false"/>
                <w:i/>
                <w:color w:val="000000"/>
                <w:sz w:val="20"/>
              </w:rPr>
              <w:t>Sepiola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Loligo</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Todarodes</w:t>
            </w:r>
            <w:r>
              <w:rPr>
                <w:rFonts w:ascii="Times New Roman"/>
                <w:b w:val="false"/>
                <w:i w:val="false"/>
                <w:color w:val="000000"/>
                <w:sz w:val="20"/>
              </w:rPr>
              <w:t xml:space="preserve"> </w:t>
            </w:r>
            <w:r>
              <w:rPr>
                <w:rFonts w:ascii="Times New Roman"/>
                <w:b w:val="false"/>
                <w:i/>
                <w:color w:val="000000"/>
                <w:sz w:val="20"/>
              </w:rPr>
              <w:t>sagittatus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Ommastrephes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Nototodarus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Sepioteuthis</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полосатый венус и другие виды семейства </w:t>
            </w:r>
            <w:r>
              <w:rPr>
                <w:rFonts w:ascii="Times New Roman"/>
                <w:b w:val="false"/>
                <w:i/>
                <w:color w:val="000000"/>
                <w:sz w:val="20"/>
              </w:rPr>
              <w:t>Veneridae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ушки (</w:t>
            </w:r>
            <w:r>
              <w:rPr>
                <w:rFonts w:ascii="Times New Roman"/>
                <w:b w:val="false"/>
                <w:i/>
                <w:color w:val="000000"/>
                <w:sz w:val="20"/>
              </w:rPr>
              <w:t>Haliotis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живые, свежие или охлажденные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стромбусы (</w:t>
            </w:r>
            <w:r>
              <w:rPr>
                <w:rFonts w:ascii="Times New Roman"/>
                <w:b w:val="false"/>
                <w:i/>
                <w:color w:val="000000"/>
                <w:sz w:val="20"/>
              </w:rPr>
              <w:t>Strombus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живые, свежие или охлажденные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0307 87 100 0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0307 87 900 0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0307 88 100 0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0307 88 900 0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0307 92 200 0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копченые, в раковине или без раковины, не подвергнутые или подвергнутые тепловой </w:t>
            </w:r>
          </w:p>
          <w:p>
            <w:pPr>
              <w:spacing w:after="20"/>
              <w:ind w:left="20"/>
              <w:jc w:val="both"/>
            </w:pPr>
            <w:r>
              <w:rPr>
                <w:rFonts w:ascii="Times New Roman"/>
                <w:b w:val="false"/>
                <w:i w:val="false"/>
                <w:color w:val="000000"/>
                <w:sz w:val="20"/>
              </w:rPr>
              <w:t>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0307 92 800 0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водные беспозвоночные, кроме ракообразных и моллюсков, копченые, не подвергнутые или подвергнутые тепловой обработке до или в процессе копчения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0308 90 600 0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0309 90 000 4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ракообразных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0309 90 000 5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0309 90 000 7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ракообразных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0309 90 000 8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моллюсков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3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 мас.%, но не более 6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6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3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 мас.%, но не более 6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6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 мас.%, но не более 6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содержащий молочного жира, сахарозы, изоглюкозы, глюкозы или крахмала или содержащий менее 1,5 мас.% молочного жира, 5 мас.% сахарозы (включая инвертный сахар) или изоглюкозы, 5 мас.% глюкозы или крахмала, кроме йогурта в виде порошка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3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3 мас.%, но не более 6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 мас.%, но не более 6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0404 10 480 0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0404 10 620 0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мас.%, но не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27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тертые сыры или сыры в порошке, всех видов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Рокфор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евро за 1 кг, </w:t>
            </w:r>
          </w:p>
          <w:p>
            <w:pPr>
              <w:spacing w:after="20"/>
              <w:ind w:left="20"/>
              <w:jc w:val="both"/>
            </w:pPr>
            <w:r>
              <w:rPr>
                <w:rFonts w:ascii="Times New Roman"/>
                <w:b w:val="false"/>
                <w:i w:val="false"/>
                <w:color w:val="000000"/>
                <w:sz w:val="20"/>
              </w:rPr>
              <w:t xml:space="preserve">но не менее 15, </w:t>
            </w:r>
          </w:p>
          <w:p>
            <w:pPr>
              <w:spacing w:after="20"/>
              <w:ind w:left="20"/>
              <w:jc w:val="both"/>
            </w:pPr>
            <w:r>
              <w:rPr>
                <w:rFonts w:ascii="Times New Roman"/>
                <w:b w:val="false"/>
                <w:i w:val="false"/>
                <w:color w:val="000000"/>
                <w:sz w:val="20"/>
              </w:rPr>
              <w:t>но не более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Горгонзола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евро за 1 кг, </w:t>
            </w:r>
          </w:p>
          <w:p>
            <w:pPr>
              <w:spacing w:after="20"/>
              <w:ind w:left="20"/>
              <w:jc w:val="both"/>
            </w:pPr>
            <w:r>
              <w:rPr>
                <w:rFonts w:ascii="Times New Roman"/>
                <w:b w:val="false"/>
                <w:i w:val="false"/>
                <w:color w:val="000000"/>
                <w:sz w:val="20"/>
              </w:rPr>
              <w:t xml:space="preserve">но не менее 15, </w:t>
            </w:r>
          </w:p>
          <w:p>
            <w:pPr>
              <w:spacing w:after="20"/>
              <w:ind w:left="20"/>
              <w:jc w:val="both"/>
            </w:pPr>
            <w:r>
              <w:rPr>
                <w:rFonts w:ascii="Times New Roman"/>
                <w:b w:val="false"/>
                <w:i w:val="false"/>
                <w:color w:val="000000"/>
                <w:sz w:val="20"/>
              </w:rPr>
              <w:t>но не более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евро за 1 кг, </w:t>
            </w:r>
          </w:p>
          <w:p>
            <w:pPr>
              <w:spacing w:after="20"/>
              <w:ind w:left="20"/>
              <w:jc w:val="both"/>
            </w:pPr>
            <w:r>
              <w:rPr>
                <w:rFonts w:ascii="Times New Roman"/>
                <w:b w:val="false"/>
                <w:i w:val="false"/>
                <w:color w:val="000000"/>
                <w:sz w:val="20"/>
              </w:rPr>
              <w:t xml:space="preserve">но не менее 15, </w:t>
            </w:r>
          </w:p>
          <w:p>
            <w:pPr>
              <w:spacing w:after="20"/>
              <w:ind w:left="20"/>
              <w:jc w:val="both"/>
            </w:pPr>
            <w:r>
              <w:rPr>
                <w:rFonts w:ascii="Times New Roman"/>
                <w:b w:val="false"/>
                <w:i w:val="false"/>
                <w:color w:val="000000"/>
                <w:sz w:val="20"/>
              </w:rPr>
              <w:t>но не более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осетровых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0511 91 902 0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криоконсервированная сперма рыб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апреля по 30 апреля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мая по 14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15 мая по 31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июня по 30 сентября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чеснок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марта по 30 апреля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мая по 15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16 мая по 30 сентября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октября по 31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октября по 31 марта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рода </w:t>
            </w:r>
            <w:r>
              <w:rPr>
                <w:rFonts w:ascii="Times New Roman"/>
                <w:b w:val="false"/>
                <w:i/>
                <w:color w:val="000000"/>
                <w:sz w:val="20"/>
              </w:rPr>
              <w:t>Capsicum</w:t>
            </w:r>
            <w:r>
              <w:rPr>
                <w:rFonts w:ascii="Times New Roman"/>
                <w:b w:val="false"/>
                <w:i w:val="false"/>
                <w:color w:val="000000"/>
                <w:sz w:val="20"/>
              </w:rPr>
              <w:t>, для производства капсицина или перцовых живичных красителей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эфирных масел или резиноидов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рода </w:t>
            </w:r>
            <w:r>
              <w:rPr>
                <w:rFonts w:ascii="Times New Roman"/>
                <w:b w:val="false"/>
                <w:i/>
                <w:color w:val="000000"/>
                <w:sz w:val="20"/>
              </w:rPr>
              <w:t>Agaricus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 репчатый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рода </w:t>
            </w:r>
            <w:r>
              <w:rPr>
                <w:rFonts w:ascii="Times New Roman"/>
                <w:b w:val="false"/>
                <w:i/>
                <w:color w:val="000000"/>
                <w:sz w:val="20"/>
              </w:rPr>
              <w:t>Agaricus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древесные уши, или аурикулярии (</w:t>
            </w:r>
            <w:r>
              <w:rPr>
                <w:rFonts w:ascii="Times New Roman"/>
                <w:b w:val="false"/>
                <w:i/>
                <w:color w:val="000000"/>
                <w:sz w:val="20"/>
              </w:rPr>
              <w:t>Auricularia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дрожалковые грибы (</w:t>
            </w:r>
            <w:r>
              <w:rPr>
                <w:rFonts w:ascii="Times New Roman"/>
                <w:b w:val="false"/>
                <w:i/>
                <w:color w:val="000000"/>
                <w:sz w:val="20"/>
              </w:rPr>
              <w:t>Tremella</w:t>
            </w:r>
            <w:r>
              <w:rPr>
                <w:rFonts w:ascii="Times New Roman"/>
                <w:b w:val="false"/>
                <w:i w:val="false"/>
                <w:color w:val="000000"/>
                <w:sz w:val="20"/>
              </w:rPr>
              <w:t xml:space="preserve"> </w:t>
            </w:r>
            <w:r>
              <w:rPr>
                <w:rFonts w:ascii="Times New Roman"/>
                <w:b w:val="false"/>
                <w:i/>
                <w:color w:val="000000"/>
                <w:sz w:val="20"/>
              </w:rPr>
              <w:t>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шиитаке (Lentinus edodes)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0713 34 000 9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0713 35 000 9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свежий, целый, предназначенный для употребления 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апельсины сладкие, свежие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мандарины (включая танжерины и сатсума)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грейпфруты и помело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лимоны (</w:t>
            </w:r>
            <w:r>
              <w:rPr>
                <w:rFonts w:ascii="Times New Roman"/>
                <w:b w:val="false"/>
                <w:i/>
                <w:color w:val="000000"/>
                <w:sz w:val="20"/>
              </w:rPr>
              <w:t>Citrus</w:t>
            </w:r>
            <w:r>
              <w:rPr>
                <w:rFonts w:ascii="Times New Roman"/>
                <w:b w:val="false"/>
                <w:i w:val="false"/>
                <w:color w:val="000000"/>
                <w:sz w:val="20"/>
              </w:rPr>
              <w:t xml:space="preserve"> </w:t>
            </w:r>
            <w:r>
              <w:rPr>
                <w:rFonts w:ascii="Times New Roman"/>
                <w:b w:val="false"/>
                <w:i/>
                <w:color w:val="000000"/>
                <w:sz w:val="20"/>
              </w:rPr>
              <w:t>limon</w:t>
            </w:r>
            <w:r>
              <w:rPr>
                <w:rFonts w:ascii="Times New Roman"/>
                <w:b w:val="false"/>
                <w:i w:val="false"/>
                <w:color w:val="000000"/>
                <w:sz w:val="20"/>
              </w:rPr>
              <w:t xml:space="preserve">, </w:t>
            </w:r>
            <w:r>
              <w:rPr>
                <w:rFonts w:ascii="Times New Roman"/>
                <w:b w:val="false"/>
                <w:i/>
                <w:color w:val="000000"/>
                <w:sz w:val="20"/>
              </w:rPr>
              <w:t>Citrus</w:t>
            </w:r>
            <w:r>
              <w:rPr>
                <w:rFonts w:ascii="Times New Roman"/>
                <w:b w:val="false"/>
                <w:i w:val="false"/>
                <w:color w:val="000000"/>
                <w:sz w:val="20"/>
              </w:rPr>
              <w:t xml:space="preserve"> </w:t>
            </w:r>
            <w:r>
              <w:rPr>
                <w:rFonts w:ascii="Times New Roman"/>
                <w:b w:val="false"/>
                <w:i/>
                <w:color w:val="000000"/>
                <w:sz w:val="20"/>
              </w:rPr>
              <w:t>limonum</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сидра, навалом, с 16 сентября по 15 декабря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января по 31 марта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папайи, тамаринда, анакардии, или акажу, личи, джекфрута, саподиллы, пассифлоры, или страстоцвета, карамболы и питайи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тропических орехов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w:t>
            </w:r>
            <w:r>
              <w:rPr>
                <w:rFonts w:ascii="Times New Roman"/>
                <w:b w:val="false"/>
                <w:i/>
                <w:color w:val="000000"/>
                <w:sz w:val="20"/>
              </w:rPr>
              <w:t>Coffea</w:t>
            </w:r>
            <w:r>
              <w:rPr>
                <w:rFonts w:ascii="Times New Roman"/>
                <w:b w:val="false"/>
                <w:i w:val="false"/>
                <w:color w:val="000000"/>
                <w:sz w:val="20"/>
              </w:rPr>
              <w:t xml:space="preserve"> </w:t>
            </w:r>
            <w:r>
              <w:rPr>
                <w:rFonts w:ascii="Times New Roman"/>
                <w:b w:val="false"/>
                <w:i/>
                <w:color w:val="000000"/>
                <w:sz w:val="20"/>
              </w:rPr>
              <w:t>arabica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w:t>
            </w:r>
            <w:r>
              <w:rPr>
                <w:rFonts w:ascii="Times New Roman"/>
                <w:b w:val="false"/>
                <w:i/>
                <w:color w:val="000000"/>
                <w:sz w:val="20"/>
              </w:rPr>
              <w:t>Coffea</w:t>
            </w:r>
            <w:r>
              <w:rPr>
                <w:rFonts w:ascii="Times New Roman"/>
                <w:b w:val="false"/>
                <w:i w:val="false"/>
                <w:color w:val="000000"/>
                <w:sz w:val="20"/>
              </w:rPr>
              <w:t xml:space="preserve"> </w:t>
            </w:r>
            <w:r>
              <w:rPr>
                <w:rFonts w:ascii="Times New Roman"/>
                <w:b w:val="false"/>
                <w:i/>
                <w:color w:val="000000"/>
                <w:sz w:val="20"/>
              </w:rPr>
              <w:t>canephora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w:t>
            </w:r>
            <w:r>
              <w:rPr>
                <w:rFonts w:ascii="Times New Roman"/>
                <w:b w:val="false"/>
                <w:i/>
                <w:color w:val="000000"/>
                <w:sz w:val="20"/>
              </w:rPr>
              <w:t>Coffea</w:t>
            </w:r>
            <w:r>
              <w:rPr>
                <w:rFonts w:ascii="Times New Roman"/>
                <w:b w:val="false"/>
                <w:i w:val="false"/>
                <w:color w:val="000000"/>
                <w:sz w:val="20"/>
              </w:rPr>
              <w:t xml:space="preserve"> </w:t>
            </w:r>
            <w:r>
              <w:rPr>
                <w:rFonts w:ascii="Times New Roman"/>
                <w:b w:val="false"/>
                <w:i/>
                <w:color w:val="000000"/>
                <w:sz w:val="20"/>
              </w:rPr>
              <w:t>arabica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w:t>
            </w:r>
            <w:r>
              <w:rPr>
                <w:rFonts w:ascii="Times New Roman"/>
                <w:b w:val="false"/>
                <w:i/>
                <w:color w:val="000000"/>
                <w:sz w:val="20"/>
              </w:rPr>
              <w:t>Coffea</w:t>
            </w:r>
            <w:r>
              <w:rPr>
                <w:rFonts w:ascii="Times New Roman"/>
                <w:b w:val="false"/>
                <w:i w:val="false"/>
                <w:color w:val="000000"/>
                <w:sz w:val="20"/>
              </w:rPr>
              <w:t xml:space="preserve"> </w:t>
            </w:r>
            <w:r>
              <w:rPr>
                <w:rFonts w:ascii="Times New Roman"/>
                <w:b w:val="false"/>
                <w:i/>
                <w:color w:val="000000"/>
                <w:sz w:val="20"/>
              </w:rPr>
              <w:t>canephora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одноразовой упаковке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но не менее </w:t>
            </w:r>
          </w:p>
          <w:p>
            <w:pPr>
              <w:spacing w:after="20"/>
              <w:ind w:left="20"/>
              <w:jc w:val="both"/>
            </w:pPr>
            <w:r>
              <w:rPr>
                <w:rFonts w:ascii="Times New Roman"/>
                <w:b w:val="false"/>
                <w:i w:val="false"/>
                <w:color w:val="000000"/>
                <w:sz w:val="20"/>
              </w:rPr>
              <w:t>0,09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гибриды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рисовый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льна-долгунца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льна-кудряша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пальмовые орехи и ядра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клещевины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сафлора (</w:t>
            </w:r>
            <w:r>
              <w:rPr>
                <w:rFonts w:ascii="Times New Roman"/>
                <w:b w:val="false"/>
                <w:i/>
                <w:color w:val="000000"/>
                <w:sz w:val="20"/>
              </w:rPr>
              <w:t>Carthamus</w:t>
            </w:r>
            <w:r>
              <w:rPr>
                <w:rFonts w:ascii="Times New Roman"/>
                <w:b w:val="false"/>
                <w:i w:val="false"/>
                <w:color w:val="000000"/>
                <w:sz w:val="20"/>
              </w:rPr>
              <w:t xml:space="preserve"> </w:t>
            </w:r>
            <w:r>
              <w:rPr>
                <w:rFonts w:ascii="Times New Roman"/>
                <w:b w:val="false"/>
                <w:i/>
                <w:color w:val="000000"/>
                <w:sz w:val="20"/>
              </w:rPr>
              <w:t>tinctorius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1207 70 000 0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дыни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семена конопли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орехи ши (</w:t>
            </w:r>
            <w:r>
              <w:rPr>
                <w:rFonts w:ascii="Times New Roman"/>
                <w:b w:val="false"/>
                <w:i/>
                <w:color w:val="000000"/>
                <w:sz w:val="20"/>
              </w:rPr>
              <w:t>Vitellaria</w:t>
            </w:r>
            <w:r>
              <w:rPr>
                <w:rFonts w:ascii="Times New Roman"/>
                <w:b w:val="false"/>
                <w:i w:val="false"/>
                <w:color w:val="000000"/>
                <w:sz w:val="20"/>
              </w:rPr>
              <w:t xml:space="preserve"> </w:t>
            </w:r>
            <w:r>
              <w:rPr>
                <w:rFonts w:ascii="Times New Roman"/>
                <w:b w:val="false"/>
                <w:i/>
                <w:color w:val="000000"/>
                <w:sz w:val="20"/>
              </w:rPr>
              <w:t>paradoxa</w:t>
            </w:r>
            <w:r>
              <w:rPr>
                <w:rFonts w:ascii="Times New Roman"/>
                <w:b w:val="false"/>
                <w:i w:val="false"/>
                <w:color w:val="000000"/>
                <w:sz w:val="20"/>
              </w:rPr>
              <w:t xml:space="preserve"> </w:t>
            </w:r>
            <w:r>
              <w:rPr>
                <w:rFonts w:ascii="Times New Roman"/>
                <w:b w:val="false"/>
                <w:i/>
                <w:color w:val="000000"/>
                <w:sz w:val="20"/>
              </w:rPr>
              <w:t>C</w:t>
            </w:r>
            <w:r>
              <w:rPr>
                <w:rFonts w:ascii="Times New Roman"/>
                <w:b w:val="false"/>
                <w:i/>
                <w:color w:val="000000"/>
                <w:sz w:val="20"/>
              </w:rPr>
              <w:t>.</w:t>
            </w:r>
            <w:r>
              <w:rPr>
                <w:rFonts w:ascii="Times New Roman"/>
                <w:b w:val="false"/>
                <w:i/>
                <w:color w:val="000000"/>
                <w:sz w:val="20"/>
              </w:rPr>
              <w:t>F</w:t>
            </w:r>
            <w:r>
              <w:rPr>
                <w:rFonts w:ascii="Times New Roman"/>
                <w:b w:val="false"/>
                <w:i/>
                <w:color w:val="000000"/>
                <w:sz w:val="20"/>
              </w:rPr>
              <w:t>. </w:t>
            </w:r>
            <w:r>
              <w:rPr>
                <w:rFonts w:ascii="Times New Roman"/>
                <w:b w:val="false"/>
                <w:i/>
                <w:color w:val="000000"/>
                <w:sz w:val="20"/>
              </w:rPr>
              <w:t>Gaertn</w:t>
            </w:r>
            <w:r>
              <w:rPr>
                <w:rFonts w:ascii="Times New Roman"/>
                <w:b w:val="false"/>
                <w:i/>
                <w:color w:val="000000"/>
                <w:sz w:val="20"/>
              </w:rPr>
              <w:t>.</w:t>
            </w:r>
            <w:r>
              <w:rPr>
                <w:rFonts w:ascii="Times New Roman"/>
                <w:b w:val="false"/>
                <w:i w:val="false"/>
                <w:color w:val="000000"/>
                <w:sz w:val="20"/>
              </w:rPr>
              <w:t>), орехи шореи (</w:t>
            </w:r>
            <w:r>
              <w:rPr>
                <w:rFonts w:ascii="Times New Roman"/>
                <w:b w:val="false"/>
                <w:i/>
                <w:color w:val="000000"/>
                <w:sz w:val="20"/>
              </w:rPr>
              <w:t>Shorea</w:t>
            </w:r>
            <w:r>
              <w:rPr>
                <w:rFonts w:ascii="Times New Roman"/>
                <w:b w:val="false"/>
                <w:i w:val="false"/>
                <w:color w:val="000000"/>
                <w:sz w:val="20"/>
              </w:rPr>
              <w:t xml:space="preserve"> </w:t>
            </w:r>
            <w:r>
              <w:rPr>
                <w:rFonts w:ascii="Times New Roman"/>
                <w:b w:val="false"/>
                <w:i/>
                <w:color w:val="000000"/>
                <w:sz w:val="20"/>
              </w:rPr>
              <w:t>macrophylla</w:t>
            </w:r>
            <w:r>
              <w:rPr>
                <w:rFonts w:ascii="Times New Roman"/>
                <w:b w:val="false"/>
                <w:i w:val="false"/>
                <w:color w:val="000000"/>
                <w:sz w:val="20"/>
              </w:rPr>
              <w:t xml:space="preserve"> (</w:t>
            </w:r>
            <w:r>
              <w:rPr>
                <w:rFonts w:ascii="Times New Roman"/>
                <w:b w:val="false"/>
                <w:i/>
                <w:color w:val="000000"/>
                <w:sz w:val="20"/>
              </w:rPr>
              <w:t>de</w:t>
            </w:r>
            <w:r>
              <w:rPr>
                <w:rFonts w:ascii="Times New Roman"/>
                <w:b w:val="false"/>
                <w:i w:val="false"/>
                <w:color w:val="000000"/>
                <w:sz w:val="20"/>
              </w:rPr>
              <w:t xml:space="preserve"> </w:t>
            </w:r>
            <w:r>
              <w:rPr>
                <w:rFonts w:ascii="Times New Roman"/>
                <w:b w:val="false"/>
                <w:i/>
                <w:color w:val="000000"/>
                <w:sz w:val="20"/>
              </w:rPr>
              <w:t>Vries</w:t>
            </w:r>
            <w:r>
              <w:rPr>
                <w:rFonts w:ascii="Times New Roman"/>
                <w:b w:val="false"/>
                <w:i w:val="false"/>
                <w:color w:val="000000"/>
                <w:sz w:val="20"/>
              </w:rPr>
              <w:t xml:space="preserve">) </w:t>
            </w:r>
            <w:r>
              <w:rPr>
                <w:rFonts w:ascii="Times New Roman"/>
                <w:b w:val="false"/>
                <w:i/>
                <w:color w:val="000000"/>
                <w:sz w:val="20"/>
              </w:rPr>
              <w:t>P</w:t>
            </w:r>
            <w:r>
              <w:rPr>
                <w:rFonts w:ascii="Times New Roman"/>
                <w:b w:val="false"/>
                <w:i/>
                <w:color w:val="000000"/>
                <w:sz w:val="20"/>
              </w:rPr>
              <w:t>.</w:t>
            </w:r>
            <w:r>
              <w:rPr>
                <w:rFonts w:ascii="Times New Roman"/>
                <w:b w:val="false"/>
                <w:i/>
                <w:color w:val="000000"/>
                <w:sz w:val="20"/>
              </w:rPr>
              <w:t>S</w:t>
            </w:r>
            <w:r>
              <w:rPr>
                <w:rFonts w:ascii="Times New Roman"/>
                <w:b w:val="false"/>
                <w:i/>
                <w:color w:val="000000"/>
                <w:sz w:val="20"/>
              </w:rPr>
              <w:t>. </w:t>
            </w:r>
            <w:r>
              <w:rPr>
                <w:rFonts w:ascii="Times New Roman"/>
                <w:b w:val="false"/>
                <w:i/>
                <w:color w:val="000000"/>
                <w:sz w:val="20"/>
              </w:rPr>
              <w:t>Ashton</w:t>
            </w:r>
            <w:r>
              <w:rPr>
                <w:rFonts w:ascii="Times New Roman"/>
                <w:b w:val="false"/>
                <w:i/>
                <w:color w:val="000000"/>
                <w:sz w:val="20"/>
              </w:rPr>
              <w:t xml:space="preserve">, </w:t>
            </w:r>
            <w:r>
              <w:rPr>
                <w:rFonts w:ascii="Times New Roman"/>
                <w:b w:val="false"/>
                <w:i/>
                <w:color w:val="000000"/>
                <w:sz w:val="20"/>
              </w:rPr>
              <w:t>Shorea</w:t>
            </w:r>
            <w:r>
              <w:rPr>
                <w:rFonts w:ascii="Times New Roman"/>
                <w:b w:val="false"/>
                <w:i w:val="false"/>
                <w:color w:val="000000"/>
                <w:sz w:val="20"/>
              </w:rPr>
              <w:t xml:space="preserve"> </w:t>
            </w:r>
            <w:r>
              <w:rPr>
                <w:rFonts w:ascii="Times New Roman"/>
                <w:b w:val="false"/>
                <w:i/>
                <w:color w:val="000000"/>
                <w:sz w:val="20"/>
              </w:rPr>
              <w:t>stenoptera</w:t>
            </w:r>
            <w:r>
              <w:rPr>
                <w:rFonts w:ascii="Times New Roman"/>
                <w:b w:val="false"/>
                <w:i w:val="false"/>
                <w:color w:val="000000"/>
                <w:sz w:val="20"/>
              </w:rPr>
              <w:t xml:space="preserve"> </w:t>
            </w:r>
            <w:r>
              <w:rPr>
                <w:rFonts w:ascii="Times New Roman"/>
                <w:b w:val="false"/>
                <w:i/>
                <w:color w:val="000000"/>
                <w:sz w:val="20"/>
              </w:rPr>
              <w:t>Burck</w:t>
            </w:r>
            <w:r>
              <w:rPr>
                <w:rFonts w:ascii="Times New Roman"/>
                <w:b w:val="false"/>
                <w:i w:val="false"/>
                <w:color w:val="000000"/>
                <w:sz w:val="20"/>
              </w:rPr>
              <w:t>)</w:t>
            </w:r>
            <w:r>
              <w:rPr>
                <w:rFonts w:ascii="Times New Roman"/>
                <w:b w:val="false"/>
                <w:i/>
                <w:color w:val="000000"/>
                <w:sz w:val="20"/>
              </w:rPr>
              <w:t>,</w:t>
            </w:r>
            <w:r>
              <w:rPr>
                <w:rFonts w:ascii="Times New Roman"/>
                <w:b w:val="false"/>
                <w:i w:val="false"/>
                <w:color w:val="000000"/>
                <w:sz w:val="20"/>
              </w:rPr>
              <w:t xml:space="preserve"> саловые орехи (</w:t>
            </w:r>
            <w:r>
              <w:rPr>
                <w:rFonts w:ascii="Times New Roman"/>
                <w:b w:val="false"/>
                <w:i/>
                <w:color w:val="000000"/>
                <w:sz w:val="20"/>
              </w:rPr>
              <w:t>Shorea</w:t>
            </w:r>
            <w:r>
              <w:rPr>
                <w:rFonts w:ascii="Times New Roman"/>
                <w:b w:val="false"/>
                <w:i w:val="false"/>
                <w:color w:val="000000"/>
                <w:sz w:val="20"/>
              </w:rPr>
              <w:t xml:space="preserve"> </w:t>
            </w:r>
            <w:r>
              <w:rPr>
                <w:rFonts w:ascii="Times New Roman"/>
                <w:b w:val="false"/>
                <w:i/>
                <w:color w:val="000000"/>
                <w:sz w:val="20"/>
              </w:rPr>
              <w:t>robusta</w:t>
            </w:r>
            <w:r>
              <w:rPr>
                <w:rFonts w:ascii="Times New Roman"/>
                <w:b w:val="false"/>
                <w:i w:val="false"/>
                <w:color w:val="000000"/>
                <w:sz w:val="20"/>
              </w:rPr>
              <w:t xml:space="preserve"> </w:t>
            </w:r>
            <w:r>
              <w:rPr>
                <w:rFonts w:ascii="Times New Roman"/>
                <w:b w:val="false"/>
                <w:i/>
                <w:color w:val="000000"/>
                <w:sz w:val="20"/>
              </w:rPr>
              <w:t>C</w:t>
            </w:r>
            <w:r>
              <w:rPr>
                <w:rFonts w:ascii="Times New Roman"/>
                <w:b w:val="false"/>
                <w:i/>
                <w:color w:val="000000"/>
                <w:sz w:val="20"/>
              </w:rPr>
              <w:t>.</w:t>
            </w:r>
            <w:r>
              <w:rPr>
                <w:rFonts w:ascii="Times New Roman"/>
                <w:b w:val="false"/>
                <w:i/>
                <w:color w:val="000000"/>
                <w:sz w:val="20"/>
              </w:rPr>
              <w:t>F</w:t>
            </w:r>
            <w:r>
              <w:rPr>
                <w:rFonts w:ascii="Times New Roman"/>
                <w:b w:val="false"/>
                <w:i/>
                <w:color w:val="000000"/>
                <w:sz w:val="20"/>
              </w:rPr>
              <w:t>. </w:t>
            </w:r>
            <w:r>
              <w:rPr>
                <w:rFonts w:ascii="Times New Roman"/>
                <w:b w:val="false"/>
                <w:i/>
                <w:color w:val="000000"/>
                <w:sz w:val="20"/>
              </w:rPr>
              <w:t>Gaertn</w:t>
            </w:r>
            <w:r>
              <w:rPr>
                <w:rFonts w:ascii="Times New Roman"/>
                <w:b w:val="false"/>
                <w:i/>
                <w:color w:val="000000"/>
                <w:sz w:val="20"/>
              </w:rPr>
              <w:t>.</w:t>
            </w:r>
            <w:r>
              <w:rPr>
                <w:rFonts w:ascii="Times New Roman"/>
                <w:b w:val="false"/>
                <w:i w:val="false"/>
                <w:color w:val="000000"/>
                <w:sz w:val="20"/>
              </w:rPr>
              <w:t>), в скорлупе или очищенные от скорлупы; семена гарцинии индийской (</w:t>
            </w:r>
            <w:r>
              <w:rPr>
                <w:rFonts w:ascii="Times New Roman"/>
                <w:b w:val="false"/>
                <w:i/>
                <w:color w:val="000000"/>
                <w:sz w:val="20"/>
              </w:rPr>
              <w:t>Garcinia</w:t>
            </w:r>
            <w:r>
              <w:rPr>
                <w:rFonts w:ascii="Times New Roman"/>
                <w:b w:val="false"/>
                <w:i w:val="false"/>
                <w:color w:val="000000"/>
                <w:sz w:val="20"/>
              </w:rPr>
              <w:t xml:space="preserve"> </w:t>
            </w:r>
            <w:r>
              <w:rPr>
                <w:rFonts w:ascii="Times New Roman"/>
                <w:b w:val="false"/>
                <w:i/>
                <w:color w:val="000000"/>
                <w:sz w:val="20"/>
              </w:rPr>
              <w:t>indica</w:t>
            </w:r>
            <w:r>
              <w:rPr>
                <w:rFonts w:ascii="Times New Roman"/>
                <w:b w:val="false"/>
                <w:i/>
                <w:color w:val="000000"/>
                <w:sz w:val="20"/>
              </w:rPr>
              <w:t xml:space="preserve"> (</w:t>
            </w:r>
            <w:r>
              <w:rPr>
                <w:rFonts w:ascii="Times New Roman"/>
                <w:b w:val="false"/>
                <w:i/>
                <w:color w:val="000000"/>
                <w:sz w:val="20"/>
              </w:rPr>
              <w:t>Thouars</w:t>
            </w:r>
            <w:r>
              <w:rPr>
                <w:rFonts w:ascii="Times New Roman"/>
                <w:b w:val="false"/>
                <w:i w:val="false"/>
                <w:color w:val="000000"/>
                <w:sz w:val="20"/>
              </w:rPr>
              <w:t xml:space="preserve">) </w:t>
            </w:r>
            <w:r>
              <w:rPr>
                <w:rFonts w:ascii="Times New Roman"/>
                <w:b w:val="false"/>
                <w:i/>
                <w:color w:val="000000"/>
                <w:sz w:val="20"/>
              </w:rPr>
              <w:t>Choisy</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1207 99 960 9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ротанг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материалы растительного происхождения, используемые главным образом для набивки или мягкой прокладки (например, капок, растительные волокна и взморник морской), в том числе в виде пластов, на подложке или без нее, или используемые главным образом в метлах или щетках (например, сорго веничное, пиассава, пырей ползучий и истль)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витамина А</w:t>
            </w:r>
          </w:p>
          <w:p>
            <w:pPr>
              <w:spacing w:after="20"/>
              <w:ind w:left="20"/>
              <w:jc w:val="both"/>
            </w:pPr>
            <w:r>
              <w:rPr>
                <w:rFonts w:ascii="Times New Roman"/>
                <w:b w:val="false"/>
                <w:i w:val="false"/>
                <w:color w:val="000000"/>
                <w:sz w:val="20"/>
              </w:rPr>
              <w:t>не более 2500 МЕ/г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палтуса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твердые фракции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твердые фракции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10 л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w:t>
            </w:r>
          </w:p>
          <w:p>
            <w:pPr>
              <w:spacing w:after="20"/>
              <w:ind w:left="20"/>
              <w:jc w:val="both"/>
            </w:pPr>
            <w:r>
              <w:rPr>
                <w:rFonts w:ascii="Times New Roman"/>
                <w:b w:val="false"/>
                <w:i w:val="false"/>
                <w:color w:val="000000"/>
                <w:sz w:val="20"/>
              </w:rPr>
              <w:t>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10 л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таре нетто-массой 20 000 кг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нетто-массой 19 000 кг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p>
          <w:p>
            <w:pPr>
              <w:spacing w:after="20"/>
              <w:ind w:left="20"/>
              <w:jc w:val="both"/>
            </w:pPr>
            <w:r>
              <w:rPr>
                <w:rFonts w:ascii="Times New Roman"/>
                <w:b w:val="false"/>
                <w:i w:val="false"/>
                <w:color w:val="000000"/>
                <w:sz w:val="20"/>
              </w:rPr>
              <w:t>нетто-массой не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p>
          <w:p>
            <w:pPr>
              <w:spacing w:after="20"/>
              <w:ind w:left="20"/>
              <w:jc w:val="both"/>
            </w:pPr>
            <w:r>
              <w:rPr>
                <w:rFonts w:ascii="Times New Roman"/>
                <w:b w:val="false"/>
                <w:i w:val="false"/>
                <w:color w:val="000000"/>
                <w:sz w:val="20"/>
              </w:rPr>
              <w:t>нетто-массой не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1 кг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нетто-массой 19 000 кг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p>
          <w:p>
            <w:pPr>
              <w:spacing w:after="20"/>
              <w:ind w:left="20"/>
              <w:jc w:val="both"/>
            </w:pPr>
            <w:r>
              <w:rPr>
                <w:rFonts w:ascii="Times New Roman"/>
                <w:b w:val="false"/>
                <w:i w:val="false"/>
                <w:color w:val="000000"/>
                <w:sz w:val="20"/>
              </w:rPr>
              <w:t>нетто-объемом 10 л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аминоундекановой кислоты для использования в производстве синтетического волокна или искусственных полимерных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микробиологического происхождения и их фракции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тунговое масло; масла жожоба и ойтиковое; воск из мирта и японский воск; их фракции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нетто-массой не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гидрогенизированное касторовое, так называемый "опаловый воск"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масла льняное, рапсовое </w:t>
            </w:r>
          </w:p>
          <w:p>
            <w:pPr>
              <w:spacing w:after="20"/>
              <w:ind w:left="20"/>
              <w:jc w:val="both"/>
            </w:pPr>
            <w:r>
              <w:rPr>
                <w:rFonts w:ascii="Times New Roman"/>
                <w:b w:val="false"/>
                <w:i w:val="false"/>
                <w:color w:val="000000"/>
                <w:sz w:val="20"/>
              </w:rPr>
              <w:t>(из рапса, или кользы), подсолнечное, брассии, карите, макоре, тулукуна или бабассу для технического или промышленного применения, кроме производства продуктов, используемых для употребления в пищу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масло хлопковое гидрогенизированное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масло из виноградных косточек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заменители какао-масла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эквиваленты какао-масла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1516 30 000 1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нетто-массой не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1516 30 000 5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масла, содержащие менее 50 мас.% свободных жирных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1516 30 000 9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 смеси или готовые продукты из жиров и масел животного или животного и растительного происхождения и их фракций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спермацет, рафинированный или нерафинированный, окрашенный или неокрашенный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соапстоки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масличный фуз и жировые остатки; соапстоки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гусиной и утиной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исключительно сырое мясо индейки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25 мас.% или более, но менее 57 мас.% мяса домашней птицы или субпродуктов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домашней свиньи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домашней свиньи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филейные части (исключая шейные части) и их отруба, включая смеси филейных частей или окороков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шейные части и их отруба, включая смеси шейных и лопаточных частей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смеси, содержащие окорока, лопаточные части, филейные части или шейные части и их отруба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40 мас.% или более, но менее 80 мас.% мяса или мясных субпродуктов любого вида, включая жиры любого вида или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менее 40 мас.% мяса или мясных субпродуктов любого вида, включая жиры любого вида или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сырые; смеси отварного мяса или субпродуктов и сырого мяса или субпродуктов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герметичных контейнерах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герметичных контейнерах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из крови любых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дичи или кролика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мясо или мясные субпродукты из домашней свиньи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сырые; смеси отварного мяса или субпродуктов и сырого мяса или субпродуктов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баранины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козлятины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филе, сырое, в тесте или панировке, не обжаренное или предварительно обжаренное в масле, замороженное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герметичных упаковках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оливковом масле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пеламида (</w:t>
            </w:r>
            <w:r>
              <w:rPr>
                <w:rFonts w:ascii="Times New Roman"/>
                <w:b w:val="false"/>
                <w:i/>
                <w:color w:val="000000"/>
                <w:sz w:val="20"/>
              </w:rPr>
              <w:t>Sarda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1604 18 000 0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лососевые, кроме лосося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 известное как "корды, или балык"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Orcynopsis</w:t>
            </w:r>
            <w:r>
              <w:rPr>
                <w:rFonts w:ascii="Times New Roman"/>
                <w:b w:val="false"/>
                <w:i w:val="false"/>
                <w:color w:val="000000"/>
                <w:sz w:val="20"/>
              </w:rPr>
              <w:t xml:space="preserve"> </w:t>
            </w:r>
            <w:r>
              <w:rPr>
                <w:rFonts w:ascii="Times New Roman"/>
                <w:b w:val="false"/>
                <w:i/>
                <w:color w:val="000000"/>
                <w:sz w:val="20"/>
              </w:rPr>
              <w:t>unicolor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филе, сырое, в тесте или панировке, не обжаренное или предварительно обжаренное </w:t>
            </w:r>
          </w:p>
          <w:p>
            <w:pPr>
              <w:spacing w:after="20"/>
              <w:ind w:left="20"/>
              <w:jc w:val="both"/>
            </w:pPr>
            <w:r>
              <w:rPr>
                <w:rFonts w:ascii="Times New Roman"/>
                <w:b w:val="false"/>
                <w:i w:val="false"/>
                <w:color w:val="000000"/>
                <w:sz w:val="20"/>
              </w:rPr>
              <w:t>в масле, замороженное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сайда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мерлуза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и американский нитеперый налим (</w:t>
            </w:r>
            <w:r>
              <w:rPr>
                <w:rFonts w:ascii="Times New Roman"/>
                <w:b w:val="false"/>
                <w:i/>
                <w:color w:val="000000"/>
                <w:sz w:val="20"/>
              </w:rPr>
              <w:t>Urophycis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минтай (</w:t>
            </w:r>
            <w:r>
              <w:rPr>
                <w:rFonts w:ascii="Times New Roman"/>
                <w:b w:val="false"/>
                <w:i/>
                <w:color w:val="000000"/>
                <w:sz w:val="20"/>
              </w:rPr>
              <w:t>Theragra</w:t>
            </w:r>
            <w:r>
              <w:rPr>
                <w:rFonts w:ascii="Times New Roman"/>
                <w:b w:val="false"/>
                <w:i w:val="false"/>
                <w:color w:val="000000"/>
                <w:sz w:val="20"/>
              </w:rPr>
              <w:t xml:space="preserve"> </w:t>
            </w:r>
            <w:r>
              <w:rPr>
                <w:rFonts w:ascii="Times New Roman"/>
                <w:b w:val="false"/>
                <w:i/>
                <w:color w:val="000000"/>
                <w:sz w:val="20"/>
              </w:rPr>
              <w:t>chalcogramma</w:t>
            </w:r>
            <w:r>
              <w:rPr>
                <w:rFonts w:ascii="Times New Roman"/>
                <w:b w:val="false"/>
                <w:i w:val="false"/>
                <w:color w:val="000000"/>
                <w:sz w:val="20"/>
              </w:rPr>
              <w:t>) и серебристая сайда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pollachius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осетровые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1604 19 978 0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продукты из сурими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лосося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лососевых, кроме лосося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анчоусов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сардин, пеламиды, скумбрий видов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scombrus</w:t>
            </w:r>
            <w:r>
              <w:rPr>
                <w:rFonts w:ascii="Times New Roman"/>
                <w:b w:val="false"/>
                <w:i w:val="false"/>
                <w:color w:val="000000"/>
                <w:sz w:val="20"/>
              </w:rPr>
              <w:t xml:space="preserve"> и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japonicus</w:t>
            </w:r>
            <w:r>
              <w:rPr>
                <w:rFonts w:ascii="Times New Roman"/>
                <w:b w:val="false"/>
                <w:i w:val="false"/>
                <w:color w:val="000000"/>
                <w:sz w:val="20"/>
              </w:rPr>
              <w:t xml:space="preserve">, рыбы вида </w:t>
            </w:r>
            <w:r>
              <w:rPr>
                <w:rFonts w:ascii="Times New Roman"/>
                <w:b w:val="false"/>
                <w:i/>
                <w:color w:val="000000"/>
                <w:sz w:val="20"/>
              </w:rPr>
              <w:t>Orcynopsis</w:t>
            </w:r>
            <w:r>
              <w:rPr>
                <w:rFonts w:ascii="Times New Roman"/>
                <w:b w:val="false"/>
                <w:i w:val="false"/>
                <w:color w:val="000000"/>
                <w:sz w:val="20"/>
              </w:rPr>
              <w:t xml:space="preserve"> </w:t>
            </w:r>
            <w:r>
              <w:rPr>
                <w:rFonts w:ascii="Times New Roman"/>
                <w:b w:val="false"/>
                <w:i/>
                <w:color w:val="000000"/>
                <w:sz w:val="20"/>
              </w:rPr>
              <w:t>unicolor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тунца, тунца полосатого (скипджека) или другой рыбы рода Euthynnus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осетровых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прочей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икра осетровых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икра лососевых (красная икра)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омаров, подвергнутое тепловой обработке, для производства омарного масла или омарных паштетов, паст, супов или соусов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мясо криля, подвергнутое тепловой обработке, в первичных упаковках нетто-массой более </w:t>
            </w:r>
          </w:p>
          <w:p>
            <w:pPr>
              <w:spacing w:after="20"/>
              <w:ind w:left="20"/>
              <w:jc w:val="both"/>
            </w:pPr>
            <w:r>
              <w:rPr>
                <w:rFonts w:ascii="Times New Roman"/>
                <w:b w:val="false"/>
                <w:i w:val="false"/>
                <w:color w:val="000000"/>
                <w:sz w:val="20"/>
              </w:rPr>
              <w:t>2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гребешки, включая королевские гребешки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герметичных упаковках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каракатицы и кальмары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осьминоги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клемы, сердцевидки и арки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1605 58 000 0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улитки, кроме морских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голотурии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медузы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324,08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324,09 доллара США за 1 т, но не более 361,56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361,57 доллара США за 1 т, но не более 396,83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396,84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326,28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326,29 доллара США за 1 т, но не более 365,97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365,98 доллара США за 1 т, но не более 405,65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405,66 доллара США за 1 т, но не более 445,33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445,34 доллара США за 1 т, но не более 485,02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485,03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324,08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324,09 доллара США за 1 т, но не более 361,56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361,57 доллара США за 1 т, но не более 396,83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396,84 доллара США за 1 т на Нью-Йоркской товарно-сырьевой бирже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50 мас.% или более сахарозы в сухом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порошка, агломерированного или неагломерированного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60 мас.% сахарозы (включая инвертный сахар, выраженный как сахароза)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жевательная резинка в полосках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65 мас.% или более, но менее 80 мас.% сахарозы (включая инвертный сахар, выраженный как сахароза) или изоглюкозы, выраженной как сахароза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и тесто для изготовления хлебобулочных и мучных кондитерских изделий товарной позиции 1905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сухого экстракта 90 мас.%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молочного жира, сахарозы, изоглюкозы, глюкозы или крахмала или содержащие менее 1,5 мас.% молочного жира, 5 мас.% сахарозы (включая инвертный сахар) или изоглюкозы, 5 мас.% глюкозы или крахмала, кроме пищевых продуктов в виде порошка из сырья товарных позиций 0401 – 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яйца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муки грубого или тонкого помола из мягкой пшеницы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20 мас.% рыбы, ракообразных, моллюсков или прочих водных беспозвоночных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20 мас.% колбасы и аналогичных изделий из мяса и мясных субпродуктов любого вида, включая жиры любого вида или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подвергнутые тепловой обработке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неприготовленный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хрустящие хлебцы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30 мас.% сахарозы (включая инвертный сахар, выраженный как сахароза)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30 мас.% или более, но менее 50 мас.% сахарозы (включая инвертный сахар, выраженный как сахароза)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50 мас.% или более сахарозы (включая инвертный сахар, выраженный как сахароза)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сухари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манговое чутни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маслины, или оливки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тропические фрукты и тропические орехи; пальмовая сердцевина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 репчатый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w:t>
            </w:r>
            <w:r>
              <w:rPr>
                <w:rFonts w:ascii="Times New Roman"/>
                <w:b w:val="false"/>
                <w:i/>
                <w:color w:val="000000"/>
                <w:sz w:val="20"/>
              </w:rPr>
              <w:t>Pisum</w:t>
            </w:r>
            <w:r>
              <w:rPr>
                <w:rFonts w:ascii="Times New Roman"/>
                <w:b w:val="false"/>
                <w:i w:val="false"/>
                <w:color w:val="000000"/>
                <w:sz w:val="20"/>
              </w:rPr>
              <w:t xml:space="preserve"> </w:t>
            </w:r>
            <w:r>
              <w:rPr>
                <w:rFonts w:ascii="Times New Roman"/>
                <w:b w:val="false"/>
                <w:i/>
                <w:color w:val="000000"/>
                <w:sz w:val="20"/>
              </w:rPr>
              <w:t>sativum</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но не менее </w:t>
            </w:r>
          </w:p>
          <w:p>
            <w:pPr>
              <w:spacing w:after="20"/>
              <w:ind w:left="20"/>
              <w:jc w:val="both"/>
            </w:pPr>
            <w:r>
              <w:rPr>
                <w:rFonts w:ascii="Times New Roman"/>
                <w:b w:val="false"/>
                <w:i w:val="false"/>
                <w:color w:val="000000"/>
                <w:sz w:val="20"/>
              </w:rPr>
              <w:t>0,04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плоды рода </w:t>
            </w:r>
            <w:r>
              <w:rPr>
                <w:rFonts w:ascii="Times New Roman"/>
                <w:b w:val="false"/>
                <w:i/>
                <w:color w:val="000000"/>
                <w:sz w:val="20"/>
              </w:rPr>
              <w:t>Capsicum</w:t>
            </w:r>
            <w:r>
              <w:rPr>
                <w:rFonts w:ascii="Times New Roman"/>
                <w:b w:val="false"/>
                <w:i w:val="false"/>
                <w:color w:val="000000"/>
                <w:sz w:val="20"/>
              </w:rPr>
              <w:t>, кроме перца стручкового сладкого и перца душистого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каперсы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артишоки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сливовые пюре и паста и черносливовые пюре и паста, в первичных упаковках нетто-массой более 100 кг, для промышленной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каштановые пюре и паста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яблочное пюре, включая компоты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тропических фруктов и тропических орехов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яблочное пюре, включая компоты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дольки грейпфрута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дольки грейпфрута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p>
          <w:p>
            <w:pPr>
              <w:spacing w:after="20"/>
              <w:ind w:left="20"/>
              <w:jc w:val="both"/>
            </w:pPr>
            <w:r>
              <w:rPr>
                <w:rFonts w:ascii="Times New Roman"/>
                <w:b w:val="false"/>
                <w:i w:val="false"/>
                <w:color w:val="000000"/>
                <w:sz w:val="20"/>
              </w:rPr>
              <w:t>нетто-массой 4,5 кг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p>
          <w:p>
            <w:pPr>
              <w:spacing w:after="20"/>
              <w:ind w:left="20"/>
              <w:jc w:val="both"/>
            </w:pPr>
            <w:r>
              <w:rPr>
                <w:rFonts w:ascii="Times New Roman"/>
                <w:b w:val="false"/>
                <w:i w:val="false"/>
                <w:color w:val="000000"/>
                <w:sz w:val="20"/>
              </w:rPr>
              <w:t>нетто-массой менее 4,5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сердцевина пальмы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w:t>
            </w:r>
          </w:p>
          <w:p>
            <w:pPr>
              <w:spacing w:after="20"/>
              <w:ind w:left="20"/>
              <w:jc w:val="both"/>
            </w:pPr>
            <w:r>
              <w:rPr>
                <w:rFonts w:ascii="Times New Roman"/>
                <w:b w:val="false"/>
                <w:i w:val="false"/>
                <w:color w:val="000000"/>
                <w:sz w:val="20"/>
              </w:rPr>
              <w:t>нетто-массы, в бочках, цистернах, флекси-танках вместимостью не менее 40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2009 89 360 8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3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3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экстракты, эссенции или концентраты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экстрактов, эссенций или концентратов чая или мате, или парагвайского 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обжаренный цикорий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обжаренного цикория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горчичный порошок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манговое чутни жидкое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ароматические горечи, содержащие 44,2 – 49,2 об.% спирта и 1,5 – 6 мас.% горечавки, специй и различных ингредиентов и содержащие</w:t>
            </w:r>
          </w:p>
          <w:p>
            <w:pPr>
              <w:spacing w:after="20"/>
              <w:ind w:left="20"/>
              <w:jc w:val="both"/>
            </w:pPr>
            <w:r>
              <w:rPr>
                <w:rFonts w:ascii="Times New Roman"/>
                <w:b w:val="false"/>
                <w:i w:val="false"/>
                <w:color w:val="000000"/>
                <w:sz w:val="20"/>
              </w:rPr>
              <w:t>4 – 10% сахара, в емкостях 0,5 л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составные спиртовые полуфабрикаты, кроме продуктов на основе душистых веществ, используемые при производстве напитков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(сахарозы) и/или с использованием заменителя сахара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(полуфабрикат)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пригодные для употребления в пищу смеси или готовые продукты из жиров или масел животного или растительного происхождения или их фракций, содержащие более 15 мас.% молочных 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сырное фондю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негазированные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шампанское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1,32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Эльзас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Мозель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Пфальц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Рейнхессен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Лацио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Альто-Адидже и Фриули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Венето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Виньо Верде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Валенсия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Вале-дю-Рон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Пьемонт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и Альто-Адидже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Венето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Дао, Беррада и Дуро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Наварра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Вальдепениас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и мускатель Сетюбал (Setubal muscatel)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и Мускат де Лемнос (Muscat de Lemnos)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Токай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Вале-дю-Рон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2204 22 580 0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и мускатель Сетюбал (Setubal muscatel)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херес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и Мускат де Лемнос (Muscat de Lemnos)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более 22 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сидр и грушевый сидр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7 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7 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неденатурированный с концентрацией спирта 80 об.%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и прочие спиртовые настойки, денатурированные, любой концентрации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2 л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более 2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текила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мескаль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текила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мескаль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молочных продуктов или содержащий менее 10 мас.% молочных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содержащий не менее </w:t>
            </w:r>
          </w:p>
          <w:p>
            <w:pPr>
              <w:spacing w:after="20"/>
              <w:ind w:left="20"/>
              <w:jc w:val="both"/>
            </w:pPr>
            <w:r>
              <w:rPr>
                <w:rFonts w:ascii="Times New Roman"/>
                <w:b w:val="false"/>
                <w:i w:val="false"/>
                <w:color w:val="000000"/>
                <w:sz w:val="20"/>
              </w:rPr>
              <w:t xml:space="preserve">10 мас.%, но менее </w:t>
            </w:r>
          </w:p>
          <w:p>
            <w:pPr>
              <w:spacing w:after="20"/>
              <w:ind w:left="20"/>
              <w:jc w:val="both"/>
            </w:pPr>
            <w:r>
              <w:rPr>
                <w:rFonts w:ascii="Times New Roman"/>
                <w:b w:val="false"/>
                <w:i w:val="false"/>
                <w:color w:val="000000"/>
                <w:sz w:val="20"/>
              </w:rPr>
              <w:t>50 мас.% молочных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содержащий не менее </w:t>
            </w:r>
          </w:p>
          <w:p>
            <w:pPr>
              <w:spacing w:after="20"/>
              <w:ind w:left="20"/>
              <w:jc w:val="both"/>
            </w:pPr>
            <w:r>
              <w:rPr>
                <w:rFonts w:ascii="Times New Roman"/>
                <w:b w:val="false"/>
                <w:i w:val="false"/>
                <w:color w:val="000000"/>
                <w:sz w:val="20"/>
              </w:rPr>
              <w:t>50 мас.%, но менее 75 мас.% молочных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содержащий не менее </w:t>
            </w:r>
          </w:p>
          <w:p>
            <w:pPr>
              <w:spacing w:after="20"/>
              <w:ind w:left="20"/>
              <w:jc w:val="both"/>
            </w:pPr>
            <w:r>
              <w:rPr>
                <w:rFonts w:ascii="Times New Roman"/>
                <w:b w:val="false"/>
                <w:i w:val="false"/>
                <w:color w:val="000000"/>
                <w:sz w:val="20"/>
              </w:rPr>
              <w:t>75 мас.% молочных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молочных продуктов или содержащий менее 10 мас.% таких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содержащий не менее </w:t>
            </w:r>
          </w:p>
          <w:p>
            <w:pPr>
              <w:spacing w:after="20"/>
              <w:ind w:left="20"/>
              <w:jc w:val="both"/>
            </w:pPr>
            <w:r>
              <w:rPr>
                <w:rFonts w:ascii="Times New Roman"/>
                <w:b w:val="false"/>
                <w:i w:val="false"/>
                <w:color w:val="000000"/>
                <w:sz w:val="20"/>
              </w:rPr>
              <w:t>10 мас.%, но менее 50 мас.% молочных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содержащий не менее </w:t>
            </w:r>
          </w:p>
          <w:p>
            <w:pPr>
              <w:spacing w:after="20"/>
              <w:ind w:left="20"/>
              <w:jc w:val="both"/>
            </w:pPr>
            <w:r>
              <w:rPr>
                <w:rFonts w:ascii="Times New Roman"/>
                <w:b w:val="false"/>
                <w:i w:val="false"/>
                <w:color w:val="000000"/>
                <w:sz w:val="20"/>
              </w:rPr>
              <w:t>50 мас.% молочных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молочных продуктов или содержащий менее 10 мас.% таких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содержащий не менее </w:t>
            </w:r>
          </w:p>
          <w:p>
            <w:pPr>
              <w:spacing w:after="20"/>
              <w:ind w:left="20"/>
              <w:jc w:val="both"/>
            </w:pPr>
            <w:r>
              <w:rPr>
                <w:rFonts w:ascii="Times New Roman"/>
                <w:b w:val="false"/>
                <w:i w:val="false"/>
                <w:color w:val="000000"/>
                <w:sz w:val="20"/>
              </w:rPr>
              <w:t>10 мас.%, но менее 50 мас.% молочных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содержащий не менее </w:t>
            </w:r>
          </w:p>
          <w:p>
            <w:pPr>
              <w:spacing w:after="20"/>
              <w:ind w:left="20"/>
              <w:jc w:val="both"/>
            </w:pPr>
            <w:r>
              <w:rPr>
                <w:rFonts w:ascii="Times New Roman"/>
                <w:b w:val="false"/>
                <w:i w:val="false"/>
                <w:color w:val="000000"/>
                <w:sz w:val="20"/>
              </w:rPr>
              <w:t>50 мас.% молочных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содержащий крахмала, глюкозы, сиропа глюкозы, мальтодекстрина или сиропа мальтодекстрина, но содержащий молочные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жевательный и нюхательный табак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2404 11 000 9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2404 19 000 1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заменители табака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2404 91 000 1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жевательная резинка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2404 91 000 9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трансдермального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бария природный (барит)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 природный (витерит)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свинца не менее 45 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тритий и его соединения; сплавы, дисперсии (включая металлокерамику), продукты и смеси керамические, содержащие тритий или его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актиний-225, актиний-227, калифорний-253, кюрий-240, кюрий-241, кюрий-242, кюрий-243, кюрий-244, эйнштейний-253, эйнштейний-254, гадолиний-148, полоний-208, полоний-209, полоний-210, радий-223, уран-230 или уран-232 и их соединения; сплавы, дисперсии (включая металлокерамику), продукты и смеси керамические, содержащие эти элементы или соединения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радиоактивные элементы, изотопы и соединения; прочие сплавы, дисперсии (включая металлокерамику), продукты и смеси керамические, содержащие эти элементы, изотопы или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остатки радиоактивные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пептонаты, нуклеопротеиды, протеинаты ртути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A и их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2</w:t>
            </w:r>
            <w:r>
              <w:rPr>
                <w:rFonts w:ascii="Times New Roman"/>
                <w:b w:val="false"/>
                <w:i w:val="false"/>
                <w:color w:val="000000"/>
                <w:sz w:val="20"/>
              </w:rPr>
              <w:t xml:space="preserve"> и его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кислота D- или DL-пантотеновая (витамин B5) и ее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6</w:t>
            </w:r>
            <w:r>
              <w:rPr>
                <w:rFonts w:ascii="Times New Roman"/>
                <w:b w:val="false"/>
                <w:i w:val="false"/>
                <w:color w:val="000000"/>
                <w:sz w:val="20"/>
              </w:rPr>
              <w:t xml:space="preserve"> и его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12</w:t>
            </w:r>
            <w:r>
              <w:rPr>
                <w:rFonts w:ascii="Times New Roman"/>
                <w:b w:val="false"/>
                <w:i w:val="false"/>
                <w:color w:val="000000"/>
                <w:sz w:val="20"/>
              </w:rPr>
              <w:t xml:space="preserve"> и его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C и его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E и его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 B</w:t>
            </w:r>
            <w:r>
              <w:rPr>
                <w:rFonts w:ascii="Times New Roman"/>
                <w:b w:val="false"/>
                <w:i w:val="false"/>
                <w:color w:val="000000"/>
                <w:vertAlign w:val="subscript"/>
              </w:rPr>
              <w:t>9</w:t>
            </w:r>
            <w:r>
              <w:rPr>
                <w:rFonts w:ascii="Times New Roman"/>
                <w:b w:val="false"/>
                <w:i w:val="false"/>
                <w:color w:val="000000"/>
                <w:sz w:val="20"/>
              </w:rPr>
              <w:t xml:space="preserve"> и его производные; витамин H и его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природные концентраты витаминов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витаминов, в том числе в любом растворителе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хинного дерева и их производные; соли этих 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левометамфетамин, метамфетамин (INN), рацемат метамфетамина и их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лизергиновая кислота и ее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соли, сложные эфиры и их прочие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2939 80 000 0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глобулины крови и сывороточные глобулины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факторы свертываемости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несмешанные, не расфасованные в виде дозированных лекарственных форм или в формы или упаковки для розничной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смешанные, не расфасованные в виде дозированных лекарственных форм или в формы или упаковки для розничной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расфасованные в виде дозированных лекарственных форм или в формы или упаковки для розничной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вакцины для людей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вакцины ветеринарные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культуры микроорганизмов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для клеточной 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3002 59 000 0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человеческая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животных, приготовленная для использования в терапевтических, профилактических или диагностических целях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расфасованные или представленные в виде дозированных лекарственных форм, но не упакованные для розничной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флуоцинолон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w:t>
            </w:r>
          </w:p>
          <w:p>
            <w:pPr>
              <w:spacing w:after="20"/>
              <w:ind w:left="20"/>
              <w:jc w:val="both"/>
            </w:pPr>
            <w:r>
              <w:rPr>
                <w:rFonts w:ascii="Times New Roman"/>
                <w:b w:val="false"/>
                <w:i w:val="false"/>
                <w:color w:val="000000"/>
                <w:sz w:val="20"/>
              </w:rPr>
              <w:t>(витамин В</w:t>
            </w:r>
            <w:r>
              <w:rPr>
                <w:rFonts w:ascii="Times New Roman"/>
                <w:b w:val="false"/>
                <w:i w:val="false"/>
                <w:color w:val="000000"/>
                <w:vertAlign w:val="subscript"/>
              </w:rPr>
              <w:t>1</w:t>
            </w:r>
            <w:r>
              <w:rPr>
                <w:rFonts w:ascii="Times New Roman"/>
                <w:b w:val="false"/>
                <w:i w:val="false"/>
                <w:color w:val="000000"/>
                <w:sz w:val="20"/>
              </w:rPr>
              <w:t>), или цианокобаламин (витамин В</w:t>
            </w:r>
            <w:r>
              <w:rPr>
                <w:rFonts w:ascii="Times New Roman"/>
                <w:b w:val="false"/>
                <w:i w:val="false"/>
                <w:color w:val="000000"/>
                <w:vertAlign w:val="subscript"/>
              </w:rPr>
              <w:t>12</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альфа-токоферола ацетат (витамин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кокарбоксилазу или кислоту аскорбиновую (витамин С), или цианокобаламин (витамин В</w:t>
            </w:r>
            <w:r>
              <w:rPr>
                <w:rFonts w:ascii="Times New Roman"/>
                <w:b w:val="false"/>
                <w:i w:val="false"/>
                <w:color w:val="000000"/>
                <w:vertAlign w:val="subscript"/>
              </w:rPr>
              <w:t>12</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кетгут хирургический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рентгенографических обследований; реагенты диагностические, предназначенные для введения больным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зубные и материалы для пломбирования зубов прочие; цементы, реконструирующие 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сумки санитарные и наборы для оказания первой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спермицидов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непригодные фармацевтические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0,5 об.%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маникюра или педикюра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пудра, включая компактную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шампуни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лаки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чистки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используемые до, во время или после бритья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дезодоранты и антиперспиранты индивидуального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ароматизированные соли и прочие составы для принятия ванн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мыло туалетное (включая мыло, содержащее лекарственные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плюс 0,02 евро </w:t>
            </w:r>
          </w:p>
          <w:p>
            <w:pPr>
              <w:spacing w:after="20"/>
              <w:ind w:left="20"/>
              <w:jc w:val="both"/>
            </w:pPr>
            <w:r>
              <w:rPr>
                <w:rFonts w:ascii="Times New Roman"/>
                <w:b w:val="false"/>
                <w:i w:val="false"/>
                <w:color w:val="000000"/>
                <w:sz w:val="20"/>
              </w:rPr>
              <w:t xml:space="preserve">за 1 кг или 6,5 </w:t>
            </w:r>
          </w:p>
          <w:p>
            <w:pPr>
              <w:spacing w:after="20"/>
              <w:ind w:left="20"/>
              <w:jc w:val="both"/>
            </w:pPr>
            <w:r>
              <w:rPr>
                <w:rFonts w:ascii="Times New Roman"/>
                <w:b w:val="false"/>
                <w:i w:val="false"/>
                <w:color w:val="000000"/>
                <w:sz w:val="20"/>
              </w:rPr>
              <w:t>в зависимости, что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хлопья, вафли, гранулы или порошки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белки молочные концентрированные, указанные </w:t>
            </w:r>
          </w:p>
          <w:p>
            <w:pPr>
              <w:spacing w:after="20"/>
              <w:ind w:left="20"/>
              <w:jc w:val="both"/>
            </w:pPr>
            <w:r>
              <w:rPr>
                <w:rFonts w:ascii="Times New Roman"/>
                <w:b w:val="false"/>
                <w:i w:val="false"/>
                <w:color w:val="000000"/>
                <w:sz w:val="20"/>
              </w:rPr>
              <w:t xml:space="preserve">в дополнительном примечании 1 </w:t>
            </w:r>
          </w:p>
          <w:p>
            <w:pPr>
              <w:spacing w:after="20"/>
              <w:ind w:left="20"/>
              <w:jc w:val="both"/>
            </w:pPr>
            <w:r>
              <w:rPr>
                <w:rFonts w:ascii="Times New Roman"/>
                <w:b w:val="false"/>
                <w:i w:val="false"/>
                <w:color w:val="000000"/>
                <w:sz w:val="20"/>
              </w:rPr>
              <w:t>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крахмалы, превращенные в сложный или простой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4,6-динитро-</w:t>
            </w:r>
            <w:r>
              <w:rPr>
                <w:rFonts w:ascii="Times New Roman"/>
                <w:b w:val="false"/>
                <w:i/>
                <w:color w:val="000000"/>
                <w:sz w:val="20"/>
              </w:rPr>
              <w:t>о</w:t>
            </w:r>
            <w:r>
              <w:rPr>
                <w:rFonts w:ascii="Times New Roman"/>
                <w:b w:val="false"/>
                <w:i w:val="false"/>
                <w:color w:val="000000"/>
                <w:sz w:val="20"/>
              </w:rPr>
              <w:t>-крезол (ДНОК (ISO)) или его соли, или трибутилолова соединения, или смеси указанных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определения малярии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иммунологические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определения группы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иммунологические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клинические отходы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состоящие из основы, пропитанной или покрытой поливинилхлоридом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легковых автомобилей (включая грузопассажирские автомобили-фургоны и спортивные автомобили)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технических целей,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технических целей,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эспандеры ручные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технических целей,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сумки и ранцы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4202 12 500 9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сумки и ранцы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листов пластмассы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сумки дорожные, сумочки для косметических средств или наборов для личной гигиены, рюкзаки и сумки спортивные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сумки дорожные, сумочки для косметических средств или наборов для личной гигиены, рюкзаки и сумки спортивные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футляры для музыкальных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защитные для всех профессий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4407 11 340 1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4407 11 340 5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4407 11 340 6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4407 11 340 9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4407 11 390 5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4407 11 390 6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4407 11 990 5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4407 11 990 6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4407 12 320 5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4407 12 320 6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4407 12 390 5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4407 12 390 6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4407 12 920 5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4407 12 920 6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4407 12 990 5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4407 12 990 6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 или шлифованием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 или шлифованием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4407 19 920 5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4407 19 920 6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4407 19 970 5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4407 19 970 6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4407 19 970 9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4407 29 150 9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4407 29 950 9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бруски, планки и фриз для паркета или деревянного покрытия полов, несобранные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имеющая, по крайней мере, один наружный слой из древесины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наружный слой из древесины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дощечки для изготовления карандашей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клееная фанера (отличная от товаров товарной позиции 4412), имеющая, по крайней мере, один наружный слой из древесины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наружный слой из древесины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клееная фанера (отличная от товаров товарной позиции 4412), имеющая, по крайней мере, один наружный слой из древесины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имеющая, по крайней мере, один наружный слой из древесины других тропических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наружный слой из древесины других тропических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других тропических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других тропических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других тропических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других тропических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имеющая, по крайней мере, один слой из древесины дуба, бука или ясеня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слой из древесины дуба, бука или ясеня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вафельные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имеющая, по крайней мере, один наружный слой из древесины тропических пород, указанных в дополнительном примечании Евразийского экономического союза 1 </w:t>
            </w:r>
          </w:p>
          <w:p>
            <w:pPr>
              <w:spacing w:after="20"/>
              <w:ind w:left="20"/>
              <w:jc w:val="both"/>
            </w:pPr>
            <w:r>
              <w:rPr>
                <w:rFonts w:ascii="Times New Roman"/>
                <w:b w:val="false"/>
                <w:i w:val="false"/>
                <w:color w:val="000000"/>
                <w:sz w:val="20"/>
              </w:rPr>
              <w:t>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по крайней мере, один наружный слой из древесины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слой из древесно-стружечной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кайи иворензис, шореи с темно-красной древесиной, шореи с бледно-красной древесиной, терминалии пышной, махогониевого дерева (</w:t>
            </w:r>
            <w:r>
              <w:rPr>
                <w:rFonts w:ascii="Times New Roman"/>
                <w:b w:val="false"/>
                <w:i/>
                <w:color w:val="000000"/>
                <w:sz w:val="20"/>
              </w:rPr>
              <w:t>Swietenia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триплохитона твердосмольного, аукумеи Клайна, палисандра Рио, палисандра Пара, бразильского розового дерева, энтандрофрагмы цилиндрической, энтандрофрагмы полезной, виролы суринамской или шореи белой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древесины тропических пород, указанных в дополнительном примечании Евразийского экономического союза 1 к данной группе, кроме пород, указанных в подсубпозиции 4412 31 100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видов ольха (</w:t>
            </w:r>
            <w:r>
              <w:rPr>
                <w:rFonts w:ascii="Times New Roman"/>
                <w:b w:val="false"/>
                <w:i/>
                <w:color w:val="000000"/>
                <w:sz w:val="20"/>
              </w:rPr>
              <w:t>Alnus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ясень (</w:t>
            </w:r>
            <w:r>
              <w:rPr>
                <w:rFonts w:ascii="Times New Roman"/>
                <w:b w:val="false"/>
                <w:i/>
                <w:color w:val="000000"/>
                <w:sz w:val="20"/>
              </w:rPr>
              <w:t>Fraxinus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бук (</w:t>
            </w:r>
            <w:r>
              <w:rPr>
                <w:rFonts w:ascii="Times New Roman"/>
                <w:b w:val="false"/>
                <w:i/>
                <w:color w:val="000000"/>
                <w:sz w:val="20"/>
              </w:rPr>
              <w:t>Fagus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береза (</w:t>
            </w:r>
            <w:r>
              <w:rPr>
                <w:rFonts w:ascii="Times New Roman"/>
                <w:b w:val="false"/>
                <w:i/>
                <w:color w:val="000000"/>
                <w:sz w:val="20"/>
              </w:rPr>
              <w:t>Betula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вишня (</w:t>
            </w:r>
            <w:r>
              <w:rPr>
                <w:rFonts w:ascii="Times New Roman"/>
                <w:b w:val="false"/>
                <w:i/>
                <w:color w:val="000000"/>
                <w:sz w:val="20"/>
              </w:rPr>
              <w:t>Prunus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каштан (</w:t>
            </w:r>
            <w:r>
              <w:rPr>
                <w:rFonts w:ascii="Times New Roman"/>
                <w:b w:val="false"/>
                <w:i/>
                <w:color w:val="000000"/>
                <w:sz w:val="20"/>
              </w:rPr>
              <w:t>Castanea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вяз (</w:t>
            </w:r>
            <w:r>
              <w:rPr>
                <w:rFonts w:ascii="Times New Roman"/>
                <w:b w:val="false"/>
                <w:i/>
                <w:color w:val="000000"/>
                <w:sz w:val="20"/>
              </w:rPr>
              <w:t>Ulmus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эвкалипт (</w:t>
            </w:r>
            <w:r>
              <w:rPr>
                <w:rFonts w:ascii="Times New Roman"/>
                <w:b w:val="false"/>
                <w:i/>
                <w:color w:val="000000"/>
                <w:sz w:val="20"/>
              </w:rPr>
              <w:t>Eucalyptus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гикори (</w:t>
            </w:r>
            <w:r>
              <w:rPr>
                <w:rFonts w:ascii="Times New Roman"/>
                <w:b w:val="false"/>
                <w:i/>
                <w:color w:val="000000"/>
                <w:sz w:val="20"/>
              </w:rPr>
              <w:t>Carya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конский каштан (</w:t>
            </w:r>
            <w:r>
              <w:rPr>
                <w:rFonts w:ascii="Times New Roman"/>
                <w:b w:val="false"/>
                <w:i/>
                <w:color w:val="000000"/>
                <w:sz w:val="20"/>
              </w:rPr>
              <w:t>Aesculus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липа (</w:t>
            </w:r>
            <w:r>
              <w:rPr>
                <w:rFonts w:ascii="Times New Roman"/>
                <w:b w:val="false"/>
                <w:i/>
                <w:color w:val="000000"/>
                <w:sz w:val="20"/>
              </w:rPr>
              <w:t>Tilia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клен (</w:t>
            </w:r>
            <w:r>
              <w:rPr>
                <w:rFonts w:ascii="Times New Roman"/>
                <w:b w:val="false"/>
                <w:i/>
                <w:color w:val="000000"/>
                <w:sz w:val="20"/>
              </w:rPr>
              <w:t>Acer</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дуб (</w:t>
            </w:r>
            <w:r>
              <w:rPr>
                <w:rFonts w:ascii="Times New Roman"/>
                <w:b w:val="false"/>
                <w:i/>
                <w:color w:val="000000"/>
                <w:sz w:val="20"/>
              </w:rPr>
              <w:t>Quercus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платан (</w:t>
            </w:r>
            <w:r>
              <w:rPr>
                <w:rFonts w:ascii="Times New Roman"/>
                <w:b w:val="false"/>
                <w:i/>
                <w:color w:val="000000"/>
                <w:sz w:val="20"/>
              </w:rPr>
              <w:t>Platanus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тополь и осина (</w:t>
            </w:r>
            <w:r>
              <w:rPr>
                <w:rFonts w:ascii="Times New Roman"/>
                <w:b w:val="false"/>
                <w:i/>
                <w:color w:val="000000"/>
                <w:sz w:val="20"/>
              </w:rPr>
              <w:t>Populus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робиния (</w:t>
            </w:r>
            <w:r>
              <w:rPr>
                <w:rFonts w:ascii="Times New Roman"/>
                <w:b w:val="false"/>
                <w:i/>
                <w:color w:val="000000"/>
                <w:sz w:val="20"/>
              </w:rPr>
              <w:t>Robinia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лириодендрон (</w:t>
            </w:r>
            <w:r>
              <w:rPr>
                <w:rFonts w:ascii="Times New Roman"/>
                <w:b w:val="false"/>
                <w:i/>
                <w:color w:val="000000"/>
                <w:sz w:val="20"/>
              </w:rPr>
              <w:t>Liriodendron</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или орех (</w:t>
            </w:r>
            <w:r>
              <w:rPr>
                <w:rFonts w:ascii="Times New Roman"/>
                <w:b w:val="false"/>
                <w:i/>
                <w:color w:val="000000"/>
                <w:sz w:val="20"/>
              </w:rPr>
              <w:t>Juglans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не указанных в субпозиции 4412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оба наружных слоя из древесины хвойных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указанных в дополнительном примечании Евразийского экономического союза 1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слой из древесно-стружечной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лиственных пород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слой из древесно-стружечной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указанных в дополнительном примечании Евразийского экономического союза 1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оба наружных слоя из древесины хвойных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указанных в дополнительном примечании Евразийского экономического союза 1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слой из древесно-стружечной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слой из древесно-стружечной плиты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 тропических пород, указанных в дополнительном примечании 2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 тропических пород, указанных в дополнительном примечании 2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стойки и балки, кроме изделий субпозиций 4418 81 – 4418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мозаичных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для мозаичных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многослойные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4418 81 000 0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продольно клееные пиломатериалы (glulam)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4418 82 000 0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перекрестно клееные пиломатериалы (CLT или X-lam)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4418 83 000 0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двутавровые балки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4418 89 000 0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слоисто-клееный лесоматериал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4418 91 700 0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ячеистые деревянные панели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слоисто-клееный лесоматериал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4601 99 050 0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плетеные и аналогичные изделия из материалов для плетения, не соединенные или соединенные в полосы или ленты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древесная термомеханическая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растворимые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фильтровальной бумаги</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которой целлюлозные волокна древесины эвкалипта составляют 100% от общей массы волокна, используемая для изготовления бумаги-основы облицовочных материалов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 полученная сочетанием механических и химических процессов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из хлопкового линта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волокнистая, полученная из регенерируемых бумаги или картона (макулатуры и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из бамбука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полученная сочетанием механических и химических процессов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небеленые крафт-бумага или крафт-картон или гофрированные бумага или картон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или картон прочие, полученные в основном из беленой целлюлозы, не окрашенные в массе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старые и непроданные газеты и журналы, телефонные справочники, брошюры и печатная рекламная продукция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неотсортированные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отсортированные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ручного отлива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используемые как основа для фото-, тепло- или электрочувствительной бумаги или картона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содержащая волокон, полученных механическим способом, или с содержанием таких волокон не более 10% от общей массы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массой 1 м² не более 15 г, применяемая для изготовления трафаретов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размером одной стороны 297 мм и размером другой стороны 210 мм (формат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1 м² менее 72 г и в которых более 50% от общей массы волокна составляют волокна, полученные механическим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листах с размером одной стороны не более 435 мм, а другой – не более 297 мм в развернутом виде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целлюлозная вата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беленые равномерно в массе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пергамент растительный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жиронепроницаемая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мешочная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и картон баритованные, используемые как основа для фоточувствительной бумаги или картона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и картон баритованные, используемые как основа для фоточувствительной бумаги или картона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листах с размером одной стороны не более 435 мм, а другой – не более 297 мм в развернутом виде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и картон массой 1 м² не более 150 г, используемые как основа для фото-, тепло- и электрочувствительной бумаги или картона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 шириной более 15 см или в листах с размером одной стороны более 36 см и размером другой стороны более 15 см в развернутом виде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гудронированные, битуминизированные или асфальтированные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шириной не более 10 см, покрытые невулканизованным натуральным или синтетическим каучуком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не нарезанные или нарезанные по размеру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не нарезанные или нарезанные по размеру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с покрытием или пропиткой из воска, парафина, стеарина, масла или глицерина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картон, целлюлозная вата и полотно из целлюлозных волокон,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форме книжечек или трубок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шириной не более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 шириной более 5 см, но не более 15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 для писем, почтовые открытки без рисунков и карточки для переписки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сумки, футляры и компендиумы, из бумаги или картона, содержащие наборы бумажных канцелярских принадлежностей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платки носовые и косметические салфетки или салфетки для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скатерти и салфетки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и принадлежности к одежде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применяемые в хирургических, медицинских или гигиенических целях, не расфасованные для розничной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журналы регистрационные, бухгалтерские книги, книги заказов и квитанционные книжки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записные книжки, блокноты для писем и памятных записок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дневники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переплеты съемные (кроме обложек для книг), папки и скоросшиватели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самокопировальные деловые бланки и полистно проложенные копировальные наборы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альбомы для образцов или коллекций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намотки текстильных нитей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полосах или рулонах шириной более 15 см, но не более 36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разграфленная для регистрирующих приборов, в рулонах, листах и дисках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подносы, блюда и тарелки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подносы и коробки для упаковки яиц, литые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и картон для письма, печати или других графических целей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конденсаторная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4823 90 852 0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картон, полотно из целлюлозных волокон,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карты неперфорированные для перфораторов в виде полос или лент или иной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перфорированные бумага и картон для жаккардовых и аналогичных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прокладки, шайбы и другие уплотнительные детали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напольные покрытия на основе бумаги или картона, нарезанные по размеру или нет, не включенные в товарную позицию 4811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клеем или самоклеящаяся бумага или картон, не включенные в товарную позицию 4811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акцизные марки подакцизных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картинки переводные (декалькомания), способные стекловаться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календари всех видов, включая отрывные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отбеленные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150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волокон 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арамидов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синтетических волокон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абаки (манильской пеньки или </w:t>
            </w:r>
            <w:r>
              <w:rPr>
                <w:rFonts w:ascii="Times New Roman"/>
                <w:b w:val="false"/>
                <w:i/>
                <w:color w:val="000000"/>
                <w:sz w:val="20"/>
              </w:rPr>
              <w:t>Musa</w:t>
            </w:r>
            <w:r>
              <w:rPr>
                <w:rFonts w:ascii="Times New Roman"/>
                <w:b w:val="false"/>
                <w:i w:val="false"/>
                <w:color w:val="000000"/>
                <w:sz w:val="20"/>
              </w:rPr>
              <w:t xml:space="preserve"> </w:t>
            </w:r>
            <w:r>
              <w:rPr>
                <w:rFonts w:ascii="Times New Roman"/>
                <w:b w:val="false"/>
                <w:i/>
                <w:color w:val="000000"/>
                <w:sz w:val="20"/>
              </w:rPr>
              <w:t>textilis</w:t>
            </w:r>
            <w:r>
              <w:rPr>
                <w:rFonts w:ascii="Times New Roman"/>
                <w:b w:val="false"/>
                <w:i w:val="false"/>
                <w:color w:val="000000"/>
                <w:sz w:val="20"/>
              </w:rPr>
              <w:t xml:space="preserve"> </w:t>
            </w:r>
            <w:r>
              <w:rPr>
                <w:rFonts w:ascii="Times New Roman"/>
                <w:b w:val="false"/>
                <w:i/>
                <w:color w:val="000000"/>
                <w:sz w:val="20"/>
              </w:rPr>
              <w:t>Nee</w:t>
            </w:r>
            <w:r>
              <w:rPr>
                <w:rFonts w:ascii="Times New Roman"/>
                <w:b w:val="false"/>
                <w:i w:val="false"/>
                <w:color w:val="000000"/>
                <w:sz w:val="20"/>
              </w:rPr>
              <w:t>) или других жестких (листовых) волокон; из джутовых волокон или из прочих текстильных лубяных волокон товарной позиции 5303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основой из войлока, полученного иглопробивным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1,8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1,8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шали, шарфы, кашне, мантильи, вуали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1,5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 xml:space="preserve">1,5 евро за 1 кг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6202 40 000 1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 массой одного изделия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лыжные костюмы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и пояса-трусы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1,2 евро за 1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льняной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волокна 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столовое трикотажное машинного или ручного вязания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туалетное и кухонное из махровых полотенечных тканей или аналогичных тканых махровых материалов,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матрацы надувные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нетканые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прочие изделия, бывшие в употреблении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или грубого волоса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льняной или хлопчатобумажной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верхом из резины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0,5 евро за 1 пару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0,5 евро за 1 пару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основанием или платформой из дерева, без внутренней стельки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p>
          <w:p>
            <w:pPr>
              <w:spacing w:after="20"/>
              <w:ind w:left="20"/>
              <w:jc w:val="both"/>
            </w:pPr>
            <w:r>
              <w:rPr>
                <w:rFonts w:ascii="Times New Roman"/>
                <w:b w:val="false"/>
                <w:i w:val="false"/>
                <w:color w:val="000000"/>
                <w:sz w:val="20"/>
              </w:rPr>
              <w:t>1 евро за 1 пару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комнатные туфли и прочая домашняя обувь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пару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садовые зонты или аналогичные зонты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раздвижной стержень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 из тканых текстильных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 трости-сиденья, хлысты, кнуты для верховой езды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каркасы зонтов, включая каркасы, установленные на стержнях (палках)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ручки и набалдашники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человеческого волоса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(включая квадратную) или непрямоугольной формы, наибольшая поверхность которых может быть вписана в квадрат со стороной размером менее 7 см; гранулы, крошка и порошок, искусственно окрашенные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известняки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известняки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полированные, декорированные или прошедшие прочую обработку, кроме резных, нетто-массой 10 кг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материалы для кровли и 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жернова и камни точильные для шлифовки, заточки или измельчения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неармированные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керамических или силикатных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природного камня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для ручной заточки или полировки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глины вспученные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или армированные только бумагой или картоном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облегченного бетона </w:t>
            </w:r>
          </w:p>
          <w:p>
            <w:pPr>
              <w:spacing w:after="20"/>
              <w:ind w:left="20"/>
              <w:jc w:val="both"/>
            </w:pPr>
            <w:r>
              <w:rPr>
                <w:rFonts w:ascii="Times New Roman"/>
                <w:b w:val="false"/>
                <w:i w:val="false"/>
                <w:color w:val="000000"/>
                <w:sz w:val="20"/>
              </w:rPr>
              <w:t>(с основой из битой пемзы, гранулированного шлака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черепица; плитка, в том числе тротуарная,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сборные строительные блоки для строительства, включая жилищное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гофрированные листы; трубы, трубки и фитинги к ним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трубки и фитинги к ним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волокно обработанное; смеси на основе крокидолита или крокидолита и карбоната магния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пряжа и нити; веревки и шнуры, плетеные или неплетеные; ткани и трикотажные материалы; одежда, принадлежности одежды, обувь и головные уборы; бумага, толстый картон и войлок или фетр; уплотнительный материал из прессованного крокидолитового волокна в листах или рулонах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волокно асбестовое обработанное; смеси на основе асбеста или асбеста и карбоната магния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пряжа и нити; веревки и шнуры, плетеные или неплетеные; ткани и трикотажные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углеродные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полотна из углеродных волокон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изделия из углеродных волокон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элементов Mg, Ca или Cr, взятых отдельно или вместе, в пересчете на MgO, СаО или Сr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93 мас.% или более кремнезема (SiO</w:t>
            </w:r>
            <w:r>
              <w:rPr>
                <w:rFonts w:ascii="Times New Roman"/>
                <w:b w:val="false"/>
                <w:i w:val="false"/>
                <w:color w:val="000000"/>
                <w:vertAlign w:val="subscript"/>
              </w:rPr>
              <w:t>2</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более 7 мас.%, но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свободного углерода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45 мас.% или более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25 мас.%, но не более 50 мас.% свободного углерода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кирпичи строительные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трубопроводы защитные, водоотводы и фитинги для труб, керамические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грубой керамики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каменная керамика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фаянс или тонкая керамика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грубой керамики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каменная керамика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фаянс или тонкая керамика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грубой керамики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фаянс или тонкая керамика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оптического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плавленого кварца или других плавленых кремнеземов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прочего стекла с коэффициентом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ºС до 300 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имеющее неотражающий слой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7005 29 250 0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3,5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7005 29 350 0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3,5 мм, но не более 4,5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4,5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состоящие из двух листов стекла, герметично соединенных по периметру и разделенных слоем воздуха, других газов или вакуумированным промежутком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вместимостью не более 0,15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стеклянных трубок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более 0,33 л, но менее </w:t>
            </w:r>
          </w:p>
          <w:p>
            <w:pPr>
              <w:spacing w:after="20"/>
              <w:ind w:left="20"/>
              <w:jc w:val="both"/>
            </w:pPr>
            <w:r>
              <w:rPr>
                <w:rFonts w:ascii="Times New Roman"/>
                <w:b w:val="false"/>
                <w:i w:val="false"/>
                <w:color w:val="000000"/>
                <w:sz w:val="20"/>
              </w:rPr>
              <w:t>1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0,15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более 0,33 л, но менее </w:t>
            </w:r>
          </w:p>
          <w:p>
            <w:pPr>
              <w:spacing w:after="20"/>
              <w:ind w:left="20"/>
              <w:jc w:val="both"/>
            </w:pPr>
            <w:r>
              <w:rPr>
                <w:rFonts w:ascii="Times New Roman"/>
                <w:b w:val="false"/>
                <w:i w:val="false"/>
                <w:color w:val="000000"/>
                <w:sz w:val="20"/>
              </w:rPr>
              <w:t>1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0,15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или более, но не более 0,33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0,25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электрического осветительного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стекла, имеющего коэффициент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ºС до 300 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упрочненного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ручного набора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механического набора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для сигнальных устройств и оптические элементы из стекла (кроме включенных в товарную позицию 7015) без оптической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кубики стеклянные и прочие небольшие стеклянные формы, на основе или без основы, для мозаичных или аналогичных декоративных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витражи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ячеистого стекла или пеностекла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ячеистое стекло или пеностекло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плавленого кварца или других плавленых кремнеземов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резаные и полированные механически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имитирующие жемчуг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резаные и полированные механически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микросферы стеклянные диаметром не более 1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глаза стеклянные; изделия в виде небольших форм из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штапелированное волокно длиной не более 50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ровинги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 скрепленные механически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 скрепленные химически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нетекстильные волокна навалом или в пучках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нетекстильные волокна навалом или в пучках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завершенные в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рубины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сапфиры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изумруды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плакированные серебром, полуобработанные, без дальнейшей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платины на 1000 частей сплава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трубки и пустотелые болванки; тонкие листы и полосы (фольга) толщиной не более 0,15 мм, не считая любой основы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палладия на 1000 частей сплава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 или золото, плакированные платиной, необработанные или полуобработанные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ожерелья, браслеты и прочие изделия, изготовленные полностью из природных драгоценных или полудрагоценных камней, просто нанизанных без застежек или прочих принадлежностей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монеты (кроме золотых), не являющиеся законным платежным средством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автоматной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катаные или полученные непрерывным литьем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автоматной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0,25 мас.% или более, но менее 0,6 мас.% углерода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0,6 мас.% или более углерода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и изделия с гальваническим или другим покрытием оксидами хрома или хромом и оксидами хрома, лакированные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плакированный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без дальнейшей обработки, кроме покрытия лаком; с гальваническим или другим покрытием оксидами хрома или хромом и оксидами хрома, лакированный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плакированный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2,5 мас.% или более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менее 2,5 мас.%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4,75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быстрорежущей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содержащая не менее 0,9 мас.%, но не более 1,15 мас.% углерода, не менее 0,5 мас.%, но не более 2 мас.% хрома и, если содержится, не более 0,5 мас.% молибдена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горячекатаный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холоднокатаный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электролитически оцинкованный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оцинкованный иным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дальнейшей обработки, кроме горячей прокатки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быстрорежущей стали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инструментальной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4,75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электролитически оцинкованный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оцинкованный иным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кремнемарганцовистой стали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406,4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168,3 мм, но не более 406,4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наружным диаметром более 421 мм и толщиной стенки более 10,5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w:t>
            </w:r>
          </w:p>
          <w:p>
            <w:pPr>
              <w:spacing w:after="20"/>
              <w:ind w:left="20"/>
              <w:jc w:val="both"/>
            </w:pPr>
            <w:r>
              <w:rPr>
                <w:rFonts w:ascii="Times New Roman"/>
                <w:b w:val="false"/>
                <w:i w:val="false"/>
                <w:color w:val="000000"/>
                <w:sz w:val="20"/>
              </w:rPr>
              <w:t>с равномерной толщиной стенки для использования исключительно в производстве труб другого сечения и с другой толщиной стенки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наружным диаметром более 168,3 мм, но не более </w:t>
            </w:r>
          </w:p>
          <w:p>
            <w:pPr>
              <w:spacing w:after="20"/>
              <w:ind w:left="20"/>
              <w:jc w:val="both"/>
            </w:pPr>
            <w:r>
              <w:rPr>
                <w:rFonts w:ascii="Times New Roman"/>
                <w:b w:val="false"/>
                <w:i w:val="false"/>
                <w:color w:val="000000"/>
                <w:sz w:val="20"/>
              </w:rPr>
              <w:t>406,4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используемые при бурении нефтяных или газовых скважин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168,3 мм, но не более 406,4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и пороги для дверей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газов (кроме сжатого или сжиженного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или собранная в изделия, предназначенная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оцинкованная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присоединенными фитингами или собранная в изделия, предназначенная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пластмассой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просечно-вытяжной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кнопки чертежные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воздухонагреватели и распределители горячего воздуха (исключая их части),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санитарно-техническое (исключая его части), предназначенное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небольшие клетки и вольеры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корзины проволочные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табакерки, портсигары, пудреницы, коробочки для косметики и аналогичные карманные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7326 90 940 9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спеченные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табакерки, портсигары, пудреницы, коробочки для косметики и аналогичные карманные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 полые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 лакированные или покрытые пластмассой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полосы для жалюзи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многослойные панели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более 0,35 мм, с пределом прочности на растяжение не менее 345 МПа, в рулонах шириной не менее 30 мм, но не более 2000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полосы для жалюзи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более 0,4 мм, с пределом прочности на растяжение не менее 262 МПа, в рулонах шириной не менее 1000 мм, но не более 2000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 нелегированного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алюминиевых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самоклеящаяся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менее 0,021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толщиной (не считая основы) не менее 0,021 мм, но не более </w:t>
            </w:r>
          </w:p>
          <w:p>
            <w:pPr>
              <w:spacing w:after="20"/>
              <w:ind w:left="20"/>
              <w:jc w:val="both"/>
            </w:pPr>
            <w:r>
              <w:rPr>
                <w:rFonts w:ascii="Times New Roman"/>
                <w:b w:val="false"/>
                <w:i w:val="false"/>
                <w:color w:val="000000"/>
                <w:sz w:val="20"/>
              </w:rPr>
              <w:t>0,2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мосты и их секции, башни и решетчатые мачты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емкости жесткие цилиндрические вместимостью не более 1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13,2 евро </w:t>
            </w:r>
          </w:p>
          <w:p>
            <w:pPr>
              <w:spacing w:after="20"/>
              <w:ind w:left="20"/>
              <w:jc w:val="both"/>
            </w:pPr>
            <w:r>
              <w:rPr>
                <w:rFonts w:ascii="Times New Roman"/>
                <w:b w:val="false"/>
                <w:i w:val="false"/>
                <w:color w:val="000000"/>
                <w:sz w:val="20"/>
              </w:rPr>
              <w:t>за 1000 шт</w:t>
            </w:r>
          </w:p>
          <w:p>
            <w:pPr>
              <w:spacing w:after="20"/>
              <w:ind w:left="20"/>
              <w:jc w:val="both"/>
            </w:pPr>
            <w:r>
              <w:rPr>
                <w:rFonts w:ascii="Times New Roman"/>
                <w:b w:val="false"/>
                <w:i w:val="false"/>
                <w:color w:val="000000"/>
                <w:sz w:val="20"/>
              </w:rPr>
              <w:t xml:space="preserve">в зависимости, </w:t>
            </w:r>
          </w:p>
          <w:p>
            <w:pPr>
              <w:spacing w:after="20"/>
              <w:ind w:left="20"/>
              <w:jc w:val="both"/>
            </w:pPr>
            <w:r>
              <w:rPr>
                <w:rFonts w:ascii="Times New Roman"/>
                <w:b w:val="false"/>
                <w:i w:val="false"/>
                <w:color w:val="000000"/>
                <w:sz w:val="20"/>
              </w:rPr>
              <w:t>что ниже</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оловянные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 необработанный, включая прутки, изготовленные простым спеканием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проволока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кроме изготовленных простым спеканием, профили, плиты, листы, полосы или ленты и фольга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молибден необработанный, включая прутки, изготовленные простым спеканием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 кроме изготовленных простым спеканием, профили, плиты, листы, полосы или ленты и фольга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проволока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титана не менее 99,56 мас.%, в кусках, рассеянных на фракции от 12 + 2 мм до 70 + 12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порошки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слитки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слябы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1 части гафния на 500 частей циркония по массе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сплавы, содержащие более 10 мас.%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ванадий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висячие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предназначенные для установки в мебели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замки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задвижки и рамки с задвижками, объединенные с замками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ключи, поставляемые отдельно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крончатые колпачки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закупорочные крышки из свинца; закупорочные крышки из алюминия диаметром более 21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крышки из белой жести, покрытой или не покрытой лаком и/или эмалью, или из хромированной лакированной жести, винтовые или с бортиком для прикатки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установки на разведывательно-ударные беспилотные летательные аппараты</w:t>
            </w:r>
            <w:r>
              <w:rPr>
                <w:rFonts w:ascii="Times New Roman"/>
                <w:b w:val="false"/>
                <w:i w:val="false"/>
                <w:color w:val="000000"/>
                <w:vertAlign w:val="superscript"/>
              </w:rPr>
              <w:t>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взлетной мощностью не более 200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рельсового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200 кВт, но не более</w:t>
            </w:r>
          </w:p>
          <w:p>
            <w:pPr>
              <w:spacing w:after="20"/>
              <w:ind w:left="20"/>
              <w:jc w:val="both"/>
            </w:pPr>
            <w:r>
              <w:rPr>
                <w:rFonts w:ascii="Times New Roman"/>
                <w:b w:val="false"/>
                <w:i w:val="false"/>
                <w:color w:val="000000"/>
                <w:sz w:val="20"/>
              </w:rPr>
              <w:t>300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300 кВт, но не более 500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1000 кВт, но не более 5000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тягой более 110 кН, но </w:t>
            </w:r>
          </w:p>
          <w:p>
            <w:pPr>
              <w:spacing w:after="20"/>
              <w:ind w:left="20"/>
              <w:jc w:val="both"/>
            </w:pPr>
            <w:r>
              <w:rPr>
                <w:rFonts w:ascii="Times New Roman"/>
                <w:b w:val="false"/>
                <w:i w:val="false"/>
                <w:color w:val="000000"/>
                <w:sz w:val="20"/>
              </w:rPr>
              <w:t>не более 132 кН для производства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тягой более 132 кН, но </w:t>
            </w:r>
          </w:p>
          <w:p>
            <w:pPr>
              <w:spacing w:after="20"/>
              <w:ind w:left="20"/>
              <w:jc w:val="both"/>
            </w:pPr>
            <w:r>
              <w:rPr>
                <w:rFonts w:ascii="Times New Roman"/>
                <w:b w:val="false"/>
                <w:i w:val="false"/>
                <w:color w:val="000000"/>
                <w:sz w:val="20"/>
              </w:rPr>
              <w:t>не более 145 кН для производства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8000 кВт,</w:t>
            </w:r>
          </w:p>
          <w:p>
            <w:pPr>
              <w:spacing w:after="20"/>
              <w:ind w:left="20"/>
              <w:jc w:val="both"/>
            </w:pPr>
            <w:r>
              <w:rPr>
                <w:rFonts w:ascii="Times New Roman"/>
                <w:b w:val="false"/>
                <w:i w:val="false"/>
                <w:color w:val="000000"/>
                <w:sz w:val="20"/>
              </w:rPr>
              <w:t>но не более 8800 кВт, для производства вертолетов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мощностью более 3 кВт, но </w:t>
            </w:r>
          </w:p>
          <w:p>
            <w:pPr>
              <w:spacing w:after="20"/>
              <w:ind w:left="20"/>
              <w:jc w:val="both"/>
            </w:pPr>
            <w:r>
              <w:rPr>
                <w:rFonts w:ascii="Times New Roman"/>
                <w:b w:val="false"/>
                <w:i w:val="false"/>
                <w:color w:val="000000"/>
                <w:sz w:val="20"/>
              </w:rPr>
              <w:t>не более 20 кВт, для производства вертолетов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более 400 кВт, но не более 1300 кВт, для производства вертолетов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использования в составе комплектных газоперекачивающих 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использования в составе комплектных газоперекачивающих 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изготовления газовых турбин мощностью более</w:t>
            </w:r>
          </w:p>
          <w:p>
            <w:pPr>
              <w:spacing w:after="20"/>
              <w:ind w:left="20"/>
              <w:jc w:val="both"/>
            </w:pPr>
            <w:r>
              <w:rPr>
                <w:rFonts w:ascii="Times New Roman"/>
                <w:b w:val="false"/>
                <w:i w:val="false"/>
                <w:color w:val="000000"/>
                <w:sz w:val="20"/>
              </w:rPr>
              <w:t>50 000 кВт</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гидроцилиндры телескопические для сборки автомобилей-самосвалов грузоподъемностью 18 – 20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двигатели силовые, на водяном пару или паровые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гидроцилиндров телескопических, предназначенных для сборки автомобилей-самосвалов грузоподъемностью 18 – 20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линейные (с линейным электрическим двигателем)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номинальной мощностью охлаждения (холодопроизводительностью) не более 0,16 кВт, определенной по методу ASHRAE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0,4 кВт, но не более 1,3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1,3 кВт, но не более 10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0,4 кВт, но не более 1,3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едином корпусе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холодильники-морозильники бытовые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холодильники-морозильники бытовые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стола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встраиваемого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250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250 л, но не более 340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хранения замороженных пищевых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глубокого замораживания, кроме изделий субпозиций 8418 30 и 8418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для встраивания холодильного или морозильного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сепараторы для очистки нефтяных газов, сепараторы для очистки как нефтяных газов, так и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огнетушители заряженные или незаряженные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механические устройства для мойки автомобилей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лебедки шахтных подъемных установок надшахтного размещения; лебедки, специально предназначенные для подземных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стационарные гаражные подъемники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башенные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трубоукладчики грузоподъемностью 90 т и выше, предназначенные для работы при температуре окружающего воздуха –50 ºС и ниже</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трубоукладчики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подземных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ковшовые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эскалаторы и движущиеся пешеходные дорожки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канатные пассажирские и грузовые дороги, лыжные подъемники; тяговые механизмы для фуникулеров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250 л.с.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бульдозеры колесные мощностью 400 л.с.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грейдеры мощностью 350 л.с.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вибрационные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трамбовочные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одноковшовые погрузчики на гусеничном ходу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 момента выпуска которых прошел один год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забивки и извлечения свай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снегоочистители плужные и роторные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и механизмы для разработки грунта, предназначенные для установки на 4-гусеничных машинах с двумя ведущими тележками для работы в заболоченных или снежных районах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скреперы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полноповоротные платформы гидравлических экскаваторов, с момента выпуска которых прошел один год или более, предназначенные для установки на подвижные шасси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свекловичные ботворезные и машины свеклоуборочные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вытягивания (растягивания) металлического листа и оборачивания (гибки) листа вокруг закрепленной формовочной оснастки, для авиационной промышленности</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8462 24 000 9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валковые с числовым программным управлением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8462 26 000 2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вытягивания (растягивания) металлического листа и оборачивания (гибки) листа вокруг закрепленной формовочной оснастки, для авиационной промышленности</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8462 26 000 9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пробивные или вырубные, включая комбинированные пробивные и отрезные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пробивные или вырубные, включая комбинированные пробивные и отрезные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обработки изделий из листового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пробивные или вырубные, включая комбинированные пробивные и отрезные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обработки изделий из листового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пробивные или вырубные, включая комбинированные пробивные и отрезные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производства заклепок, болтов, винтов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обработки изделий из листового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пробивные или вырубные, включая комбинированные пробивные и отрезные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производства заклепок, болтов, винтов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обработки изделий из листового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пробивные или вырубные, включая комбинированные пробивные и отрезные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производства заклепок, болтов, винтов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обработки изделий из листового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пробивные или вырубные, включая комбинированные пробивные и отрезные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производства заклепок, болтов, винтов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передвижная шахтная крепь с гидравлическим приводом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литейного чугуна или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термостатическая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пневматических шин и камер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регуляторы температуры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арматура мембранная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предназначенная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шарнирные валы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цилиндрическими прямозубыми колесами и геликоидальными зубчатыми колесами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червячные передачи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универсальные двигатели переменного/постоянного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переменного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постоянного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двигатели постоянного тока номинальной выходной мощностью более 75 кВт, но не более 100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 с высотой оси вращения 250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асинхронные с высотой оси вращения 250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катушки индуктивности и дроссели, не соединенные или соединенные с конденсатором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измерительные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более 5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жидким электролитом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тяговые аккумуляторы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никель-железные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пылесосы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w:t>
            </w:r>
          </w:p>
          <w:p>
            <w:pPr>
              <w:spacing w:after="20"/>
              <w:ind w:left="20"/>
              <w:jc w:val="both"/>
            </w:pPr>
            <w:r>
              <w:rPr>
                <w:rFonts w:ascii="Times New Roman"/>
                <w:b w:val="false"/>
                <w:i w:val="false"/>
                <w:color w:val="000000"/>
                <w:sz w:val="20"/>
              </w:rPr>
              <w:t>8701 – 8705, их узлов и агрегатов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собранные в блоки и состоящие только из простого изолированного каркаса и электрических соединений, применяемые в противообледенительных и размораживающих системах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8518 10 960 0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громкоговорители одиночные, смонтированные в корпусах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8518 29 960 0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звукоусилительные комплекты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электропроигрывающие (деки)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проигрыватели грампластинок, кроме относящихся к субпозиции 8519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использующая ленту шириной не более 1,3 см и позволяющая вести запись или воспроизведение при скорости движения ленты не более 50 мм/с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диски магнитные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не более 6,5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более 6,5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диски универсальные цифровые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пылесосов позиции 8508 19 000 9 или 8508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мотоциклов (включая мопеды) товарной позиции 8711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8801 или 8802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имитаторов воздушного боя и их частей субпозиции 8805 21 000 0; для товаров подсубпозиции 8805 29 000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8524 11 004 2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фотовспышек и ламп-вспышек товарной позиции 9006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8524 11 004 3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8524 11 004 4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8524 11 004 6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11 000 0, 9018 90 200 0, 9018 90 840 1, 9027 10 или 9027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подсубпозиции 9018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41 000 0, 9018 49 900 0, 9018 50 900 0, 9019 10 900 1, 9021, 9028 10 000 0 или 9028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8524 11 007 1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инструментов и устройств музыкальных игрушечных; для игрушек и моделей, имеющих встроенный двигатель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8524 11 007 2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8524 11 007 3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9504 30, 9504 50 000 2 или 9504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8524 11 007 5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пылесосов позиции 8508 19 000 9 или 8508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мотоциклов (включая мопеды) товарной позиции 8711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8801 или 8802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имитаторов воздушного боя и их частей субпозиции 8805 21 000 0; для товаров подсубпозиции 8805 29 000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8524 12 004 2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фотовспышек и ламп-вспышек товарной позиции 9006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8524 12 004 3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8524 12 004 4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8524 12 004 6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11 000 0, 9018 90 200 0, 9018 90 840 1, 9027 10 или 9027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подсубпозиции 9018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41 000 0, 9018 49 900 0, 9018 50 900 0, 9019 10 900 1, 9021, 9028 10 000 0 или 9028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8524 12 007 1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инструментов и устройств музыкальных игрушечных; для игрушек и моделей, имеющих встроенный двигатель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8524 12 007 2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8524 12 007 3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9504 30, 9504 50 000 2 или 9504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8524 12 007 5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пылесосов позиции 8508 19 000 9 или 8508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мотоциклов (включая мопеды) товарной позиции 8711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8801 или 8802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имитаторов воздушного боя и их частей субпозиции 8805 21 000 0; для товаров подсубпозиции 8805 29 000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8524 19 004 2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фотовспышек и ламп-вспышек товарной позиции 9006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8524 19 004 3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8524 19 004 4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8524 19 004 6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11 000 0, 9018 90 200 0, 9018 90 840 1, 9027 10 или 9027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подсубпозиции 9018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41 000 0, 9018 49 900 0, 9018 50 900 0, 9019 10 900 1, 9021, 9028 10 000 0 или 9028 20 000 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8524 19 007 1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инструментов и устройств музыкальных игрушечных; для игрушек и моделей, имеющих встроенный двигатель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8524 19 007 2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8524 19 007 3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9504 30, 9504 50 000 2 или 9504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8524 19 007 5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пылесосов позиции 8508 19 000 9 или 8508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мотоциклов (включая мопеды) товарной позиции 8711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8801 или 8802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имитаторов воздушного боя и их частей субпозиции 8805 21 000 0; для товаров подсубпозиции 8805 29 000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8524 91 004 2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фотовспышек и ламп-вспышек товарной позиции 9006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8524 91 004 3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8524 91 004 4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8524 91 004 6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11 000 0, 9018 90 200 0, 9018 90 840 1, 9027 10 или 9027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подсубпозиции 9018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41 000 0, 9018 49 900 0, 9018 50 900 0, 9019 10 900 1, 9021, 9028 10 000 0 или 9028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8524 91 007 1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инструментов и устройств музыкальных игрушечных; для игрушек и моделей, имеющих встроенный двигатель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8524 91 007 2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8524 91 007 3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9504 30, 9504 50 000 2 или 9504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8524 91 007 5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пылесосов позиции 8508 19 000 9 или 8508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мотоциклов (включая мопеды) товарной позиции 8711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8801 или 8802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имитаторов воздушного боя и их частей субпозиции 8805 21 000 0; для товаров подсубпозиции 8805 29 000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8524 92 004 2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фотовспышек и ламп-вспышек товарной позиции 9006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8524 92 004 3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8524 92 004 4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8524 92 004 6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11 000 0, 9018 90 200 0, 9018 90 840 1, 9027 10 или 9027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подсубпозиции 9018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41 000 0, 9018 49 900 0, 9018 50 900 0, 9019 10 900 1, 9021, 9028 10 000 0 или 9028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8524 92 007 1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инструментов и устройств музыкальных игрушечных; для игрушек и моделей, имеющих встроенный двигатель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8524 92 007 2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8524 92 007 3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9504 30, 9504 50 000 2 или 9504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8524 92 007 5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пылесосов позиции 8508 19 000 9 или 8508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мотоциклов (включая мопеды) товарной позиции 8711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8801 или 8802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имитаторов воздушного боя и их частей субпозиции 8805 21 000 0; для товаров подсубпозиции 8805 29 000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8524 99 004 2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фотовспышек и ламп-вспышек товарной позиции 9006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8524 99 004 3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8524 99 004 4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8524 99 004 6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11 000 0, 9018 90 200 0, 9018 90 840 1, 9027 10 или 9027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подсубпозиции 9018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41 000 0, 9018 49 900 0, 9018 50 900 0, 9019 10 900 1, 9021, 9028 10 000 0 или 9028 20 000 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8524 99 007 1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инструментов и устройств музыкальных игрушечных; для игрушек и моделей, имеющих встроенный двигатель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8524 99 007 2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8524 99 007 3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9504 30, 9504 50 000 2 или 9504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8524 99 007 5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передающая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приемники радионавигационные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электронные модули для встраивания в вычислительные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жидкокристаллическим или плазменным экраном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не более 42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42 см, но не более 52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52 см, но не более 72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монохромного изображения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11 002 1, 8524 12 002 1, 8524 19 002 1, 8524 91 002 1, 8524 92 002 1, 8524 99 002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11 003 2, 8524 12 003 2, 8524 19 003 2, 8524 91 003 2, 8524 92 003 2, 8524 99 003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11 003 4, 8524 12 003 4, 8524 19 003 4, 8524 91 003 4, 8524 92 003 4, 8524 99 003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11 003 6, 8524 12 003 6, 8524 19 003 6, 8524 91 003 6, 8524 92 003 6, 8524 99 003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8529 90 104 2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11 004 2, 8524 12 004 2, 8524 19 004 2, 8524 91 004 2, 8524 92 004 2, 8524 99 004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8529 90 104 3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11 004 3, 8524 12 004 3, 8524 19 004 3, 8524 91 004 3, 8524 92 004 3, 8524 99 004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8529 90 104 4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11 004 4, 8524 12 004 4, 8524 19 004 4, 8524 91 004 4, 8524 92 004 4, 8524 99 004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8529 90 104 6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11 004 6, 8524 12 004 6, 8524 19 004 6, 8524 91 004 6, 8524 92 004 6, 8524 99 004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11 005 1, 8524 12 005 1, 8524 19 005 1, 8524 91 005 1, 8524 92 005 1, 8524 99 005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11 005 2, 8524 12 005 2, 8524 19 005 2, 8524 91 005 2, 8524 92 005 2, 8524 99 005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11 005 3, 8524 12 005 3, 8524 19 005 3, 8524 91 005 3, 8524 92 005 3, 8524 99 005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8529 90 107 1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11 007 1, 8524 12 007 1, 8524 19 007 1, 8524 91 007 1, 8524 92 007 1, 8524 99 007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8529 90 107 2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11 007 2, 8524 12 007 2, 8524 19 007 2, 8524 91 007 2, 8524 92 007 2, 8524 99 007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8529 90 107 3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11 007 3, 8524 12 007 3, 8524 19 007 3, 8524 91 007 3, 8524 92 007 3, 8524 99 007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8529 90 107 5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11 007 5, 8524 12 007 5, 8524 19 007 5, 8524 91 007 5, 8524 92 007 5, 8524 99 007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зданиях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8535 30 200 0     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выключатели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один из монтажных фланцев содержит крепежные отверстия, центры которых расположены на окружности диаметром не менее 330 мм, но не более 680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разъединители-заземлители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два из монтажных фланцев содержат крепежные отверстия, центры которых расположены на окружности диаметром не менее 330 мм, но не более 680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заземлители на напряжение не менее 110 кВ, но не более 550 кВ в корпусе из алюминиевого сплава, содержащем, по крайней мере, два монтажных фланца, предназначенных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молниеотводы, ограничители напряжения и гасители скачков напряжения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проходные изоляторы с одним или несколькими электродами на напряжение не менее 110 кВ, но не более 550 кВ в корпусе из алюминиевого сплава, содержащем монтажное фланцевое кольцо для подсоединения внешней аппаратуры с крепежными отверстиями, центры которых расположены на окружности диаметром не менее 330 мм, но</w:t>
            </w:r>
          </w:p>
          <w:p>
            <w:pPr>
              <w:spacing w:after="20"/>
              <w:ind w:left="20"/>
              <w:jc w:val="both"/>
            </w:pPr>
            <w:r>
              <w:rPr>
                <w:rFonts w:ascii="Times New Roman"/>
                <w:b w:val="false"/>
                <w:i w:val="false"/>
                <w:color w:val="000000"/>
                <w:sz w:val="20"/>
              </w:rPr>
              <w:t>не более 680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10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10 А, но не более 63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63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16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16 А, но не более 125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125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не более 2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более 2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выключатели для производства ручных электроинструментов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патроны для ламп накаливания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предварительно собранные элементы для электрических цепей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дуговые лампы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8539 51 101 1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8539 51 101 2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8539 51 102 1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8539 51 109 1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8539 51 109 2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подсубпозиции 9405 11 003 2,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8539 51 201 2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модули на жесткой печатной плате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8539 51 201 3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светодиодными нитями, представляющими собой не менее 24 последовательно соединенных светодиодов на подложке, с покрытием композитом, содержащим люминофор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двухцокольные, в виде прямых трубок диаметром не менее 25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8539 52 000 3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одноцокольные с винтовым цоколем, с рассеивателем из пластмассы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подсубпозиции 8539 51 101 2, 8539 51 101 4, 8539 51 101 5, 8539 51 101 6, 8539 51 101 9, 8539 51 102 2, 8539 51 102 9, 8539 51 109 2, 8539 51 109 3, 8539 51 109 9, 8539 51 201 2, 8539 51 201 3, 8539 51 201 4, 8539 51 201 9, 8539 51 202 2, 8539 51 202 9, 8539 51 209 2, 8539 51 209 9, 8539 51 300 0, 8539 51 401 2, 8539 51 401 9, 8539 51 402 2, 8539 51 402 9, 8539 51 409 2, 8539 51 409 3, 8539 51 409 4 или 8539 51 409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солярии для люминесцентных трубчатых ламп ультрафиолетового (А)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не более 80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140 км/ч, но менее 250 км/ч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пассажирские, включая вагоны-рестораны, вагоны-буфеты, имеющие один колесный блок с двумя независимо вращающимися колесами, предназначенные для движения с максимальной эксплуатационной скоростью не менее 200 км/час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технического обеспечения пассажирского поезда, оборудованные помимо прочего дизель-генераторной установкой, аккумуляторными батареями, компрессорной установкой, имеющие не более двух колесных блоков с двумя независимо вращающимися колесами в каждом, предназначенные для движения с максимальной эксплуатационной скоростью не менее 200 км/час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контейнеры с внутренним объемом от 42 м³ до 43 м³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8701 24 109 0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90 кВт, но не более 130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130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экологического класса 4 или выше</w:t>
            </w:r>
            <w:r>
              <w:rPr>
                <w:rFonts w:ascii="Times New Roman"/>
                <w:b w:val="false"/>
                <w:i w:val="false"/>
                <w:color w:val="000000"/>
                <w:vertAlign w:val="superscript"/>
              </w:rPr>
              <w:t>7)</w:t>
            </w:r>
            <w:r>
              <w:rPr>
                <w:rFonts w:ascii="Times New Roman"/>
                <w:b w:val="false"/>
                <w:i w:val="false"/>
                <w:color w:val="000000"/>
                <w:sz w:val="20"/>
              </w:rPr>
              <w:t>, габаритной длиной не менее 11,5 м, имеющие не менее 41 посадочного места, включая водителя, объем багажного отсека не менее 5 м³ и предназначенные для перевозки только сидящих пассажиров и их багажа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p>
          <w:p>
            <w:pPr>
              <w:spacing w:after="20"/>
              <w:ind w:left="20"/>
              <w:jc w:val="both"/>
            </w:pPr>
            <w:r>
              <w:rPr>
                <w:rFonts w:ascii="Times New Roman"/>
                <w:b w:val="false"/>
                <w:i w:val="false"/>
                <w:color w:val="000000"/>
                <w:sz w:val="20"/>
              </w:rPr>
              <w:t xml:space="preserve">но не менее 15 </w:t>
            </w:r>
          </w:p>
          <w:p>
            <w:pPr>
              <w:spacing w:after="20"/>
              <w:ind w:left="20"/>
              <w:jc w:val="both"/>
            </w:pPr>
            <w:r>
              <w:rPr>
                <w:rFonts w:ascii="Times New Roman"/>
                <w:b w:val="false"/>
                <w:i w:val="false"/>
                <w:color w:val="000000"/>
                <w:sz w:val="20"/>
              </w:rPr>
              <w:t>и не более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p>
          <w:p>
            <w:pPr>
              <w:spacing w:after="20"/>
              <w:ind w:left="20"/>
              <w:jc w:val="both"/>
            </w:pPr>
            <w:r>
              <w:rPr>
                <w:rFonts w:ascii="Times New Roman"/>
                <w:b w:val="false"/>
                <w:i w:val="false"/>
                <w:color w:val="000000"/>
                <w:sz w:val="20"/>
              </w:rPr>
              <w:t xml:space="preserve">но не менее 15 </w:t>
            </w:r>
          </w:p>
          <w:p>
            <w:pPr>
              <w:spacing w:after="20"/>
              <w:ind w:left="20"/>
              <w:jc w:val="both"/>
            </w:pPr>
            <w:r>
              <w:rPr>
                <w:rFonts w:ascii="Times New Roman"/>
                <w:b w:val="false"/>
                <w:i w:val="false"/>
                <w:color w:val="000000"/>
                <w:sz w:val="20"/>
              </w:rPr>
              <w:t>и не более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p>
          <w:p>
            <w:pPr>
              <w:spacing w:after="20"/>
              <w:ind w:left="20"/>
              <w:jc w:val="both"/>
            </w:pPr>
            <w:r>
              <w:rPr>
                <w:rFonts w:ascii="Times New Roman"/>
                <w:b w:val="false"/>
                <w:i w:val="false"/>
                <w:color w:val="000000"/>
                <w:sz w:val="20"/>
              </w:rPr>
              <w:t xml:space="preserve">но не менее 15 </w:t>
            </w:r>
          </w:p>
          <w:p>
            <w:pPr>
              <w:spacing w:after="20"/>
              <w:ind w:left="20"/>
              <w:jc w:val="both"/>
            </w:pPr>
            <w:r>
              <w:rPr>
                <w:rFonts w:ascii="Times New Roman"/>
                <w:b w:val="false"/>
                <w:i w:val="false"/>
                <w:color w:val="000000"/>
                <w:sz w:val="20"/>
              </w:rPr>
              <w:t>и не более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p>
          <w:p>
            <w:pPr>
              <w:spacing w:after="20"/>
              <w:ind w:left="20"/>
              <w:jc w:val="both"/>
            </w:pPr>
            <w:r>
              <w:rPr>
                <w:rFonts w:ascii="Times New Roman"/>
                <w:b w:val="false"/>
                <w:i w:val="false"/>
                <w:color w:val="000000"/>
                <w:sz w:val="20"/>
              </w:rPr>
              <w:t xml:space="preserve">но не менее 15 </w:t>
            </w:r>
          </w:p>
          <w:p>
            <w:pPr>
              <w:spacing w:after="20"/>
              <w:ind w:left="20"/>
              <w:jc w:val="both"/>
            </w:pPr>
            <w:r>
              <w:rPr>
                <w:rFonts w:ascii="Times New Roman"/>
                <w:b w:val="false"/>
                <w:i w:val="false"/>
                <w:color w:val="000000"/>
                <w:sz w:val="20"/>
              </w:rPr>
              <w:t>и не более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p>
          <w:p>
            <w:pPr>
              <w:spacing w:after="20"/>
              <w:ind w:left="20"/>
              <w:jc w:val="both"/>
            </w:pPr>
            <w:r>
              <w:rPr>
                <w:rFonts w:ascii="Times New Roman"/>
                <w:b w:val="false"/>
                <w:i w:val="false"/>
                <w:color w:val="000000"/>
                <w:sz w:val="20"/>
              </w:rPr>
              <w:t xml:space="preserve">но не менее 15 </w:t>
            </w:r>
          </w:p>
          <w:p>
            <w:pPr>
              <w:spacing w:after="20"/>
              <w:ind w:left="20"/>
              <w:jc w:val="both"/>
            </w:pPr>
            <w:r>
              <w:rPr>
                <w:rFonts w:ascii="Times New Roman"/>
                <w:b w:val="false"/>
                <w:i w:val="false"/>
                <w:color w:val="000000"/>
                <w:sz w:val="20"/>
              </w:rPr>
              <w:t>и не более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p>
          <w:p>
            <w:pPr>
              <w:spacing w:after="20"/>
              <w:ind w:left="20"/>
              <w:jc w:val="both"/>
            </w:pPr>
            <w:r>
              <w:rPr>
                <w:rFonts w:ascii="Times New Roman"/>
                <w:b w:val="false"/>
                <w:i w:val="false"/>
                <w:color w:val="000000"/>
                <w:sz w:val="20"/>
              </w:rPr>
              <w:t xml:space="preserve">но не менее 15 </w:t>
            </w:r>
          </w:p>
          <w:p>
            <w:pPr>
              <w:spacing w:after="20"/>
              <w:ind w:left="20"/>
              <w:jc w:val="both"/>
            </w:pPr>
            <w:r>
              <w:rPr>
                <w:rFonts w:ascii="Times New Roman"/>
                <w:b w:val="false"/>
                <w:i w:val="false"/>
                <w:color w:val="000000"/>
                <w:sz w:val="20"/>
              </w:rPr>
              <w:t>и не более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p>
          <w:p>
            <w:pPr>
              <w:spacing w:after="20"/>
              <w:ind w:left="20"/>
              <w:jc w:val="both"/>
            </w:pPr>
            <w:r>
              <w:rPr>
                <w:rFonts w:ascii="Times New Roman"/>
                <w:b w:val="false"/>
                <w:i w:val="false"/>
                <w:color w:val="000000"/>
                <w:sz w:val="20"/>
              </w:rPr>
              <w:t xml:space="preserve">но не менее 15 </w:t>
            </w:r>
          </w:p>
          <w:p>
            <w:pPr>
              <w:spacing w:after="20"/>
              <w:ind w:left="20"/>
              <w:jc w:val="both"/>
            </w:pPr>
            <w:r>
              <w:rPr>
                <w:rFonts w:ascii="Times New Roman"/>
                <w:b w:val="false"/>
                <w:i w:val="false"/>
                <w:color w:val="000000"/>
                <w:sz w:val="20"/>
              </w:rPr>
              <w:t>и не более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p>
          <w:p>
            <w:pPr>
              <w:spacing w:after="20"/>
              <w:ind w:left="20"/>
              <w:jc w:val="both"/>
            </w:pPr>
            <w:r>
              <w:rPr>
                <w:rFonts w:ascii="Times New Roman"/>
                <w:b w:val="false"/>
                <w:i w:val="false"/>
                <w:color w:val="000000"/>
                <w:sz w:val="20"/>
              </w:rPr>
              <w:t xml:space="preserve">но не менее 15 </w:t>
            </w:r>
          </w:p>
          <w:p>
            <w:pPr>
              <w:spacing w:after="20"/>
              <w:ind w:left="20"/>
              <w:jc w:val="both"/>
            </w:pPr>
            <w:r>
              <w:rPr>
                <w:rFonts w:ascii="Times New Roman"/>
                <w:b w:val="false"/>
                <w:i w:val="false"/>
                <w:color w:val="000000"/>
                <w:sz w:val="20"/>
              </w:rPr>
              <w:t>и не более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p>
          <w:p>
            <w:pPr>
              <w:spacing w:after="20"/>
              <w:ind w:left="20"/>
              <w:jc w:val="both"/>
            </w:pPr>
            <w:r>
              <w:rPr>
                <w:rFonts w:ascii="Times New Roman"/>
                <w:b w:val="false"/>
                <w:i w:val="false"/>
                <w:color w:val="000000"/>
                <w:sz w:val="20"/>
              </w:rPr>
              <w:t xml:space="preserve">но не менее 15 </w:t>
            </w:r>
          </w:p>
          <w:p>
            <w:pPr>
              <w:spacing w:after="20"/>
              <w:ind w:left="20"/>
              <w:jc w:val="both"/>
            </w:pPr>
            <w:r>
              <w:rPr>
                <w:rFonts w:ascii="Times New Roman"/>
                <w:b w:val="false"/>
                <w:i w:val="false"/>
                <w:color w:val="000000"/>
                <w:sz w:val="20"/>
              </w:rPr>
              <w:t>и не более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0,6 евро за 1 см³ объема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легковые автомобили категории M1 или M1G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количеством осей не более двух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8704 10 108 0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 которых мощность двигателя внутреннего сгорания больше максимальной 30-минутной мощности электрического двигателя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5 лет, но не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 которых мощность двигателя внутреннего сгорания больше максимальной 30-минутной мощности электрического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8704 52 910 2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8706 00 119 0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шасси с двигателями для тракторов, классифицируемых в позициях 8701 30 000, 8701 91 – 8701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шасси с двигателями для тракторов, классифицируемых в позициях 8701 30 000, 8701 91 – 8701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тракторов одноосных, указанных в субпозиции 8701 10;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см³ или с поршневым двигателем внутреннего сгорания с искровым зажиганием и рабочим объемом цилиндров двигателя не более 2800 см³; моторных транспортных средств специального назначения товарной позиции 8705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кабины для сборки моторных транспортных средств для перевозки грузов полной массой более 20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8708 50 550 9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8708 80 350 2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малолитражных автомобилей, имеющие следующие характеристики: максимальные усилия Н (кгс): ход сжатия 235 – 280, ход отбоя 1150 –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8708 80 550 9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части</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 и прочие боевые самоходные бронированные транспортные средства, с вооружением или без вооружения, и их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тормоза и их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коробки передач и их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колеса ходовые и их части и принадлежности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глушители и выхлопные трубы, их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сцепления в сборе и их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самолеты военно-транспортные, оснащенные грузовой рампой,</w:t>
            </w:r>
          </w:p>
          <w:p>
            <w:pPr>
              <w:spacing w:after="20"/>
              <w:ind w:left="20"/>
              <w:jc w:val="both"/>
            </w:pPr>
            <w:r>
              <w:rPr>
                <w:rFonts w:ascii="Times New Roman"/>
                <w:b w:val="false"/>
                <w:i w:val="false"/>
                <w:color w:val="000000"/>
                <w:sz w:val="20"/>
              </w:rPr>
              <w:t>с массой пустого снаряженного аппарата более 12 000 кг, но не более 13 000 кг</w:t>
            </w:r>
            <w:r>
              <w:rPr>
                <w:rFonts w:ascii="Times New Roman"/>
                <w:b w:val="false"/>
                <w:i w:val="false"/>
                <w:color w:val="000000"/>
                <w:vertAlign w:val="superscript"/>
              </w:rPr>
              <w:t>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с массой пустого снаряженного аппарата более 120 000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 с массой пустого снаряженного аппарата более 120 000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стартовое оборудование для летательных аппаратов и его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имитаторы воздушного боя и их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пустого снаряженного аппарата более 2000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8806 10 003 9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широкофюзеляжные, имеющие два прохода между рядами кресел, дальнемагистральные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широкофюзеляжные, имеющие два прохода между рядами кресел, дальнемагистральные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широкофюзеляжные, имеющие два прохода между рядами кресел, дальнемагистральные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8806 24 000 9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гражданские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массой пустого снаряженного аппарата более 2000 кг, но не более 15 000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широкофюзеляжные, дальнемагистральные гражданские грузовые самолеты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широкофюзеляжные, дальнемагистральные гражданские грузовые самолеты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8806 94 000 9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гражданские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массой пустого снаряженного аппарата более 2000 кг, но не более 15 000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широкофюзеляжные, дальнемагистральные гражданские грузовые самолеты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широкофюзеляжные, дальнемагистральные гражданские грузовые самолеты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воздушных змеев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8807 90 000 2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космических аппаратов (включая спутники)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8807 90 000 3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суборбитальных и космических ракет-носителей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бинокли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фотокамеры с моментальным получением готового снимка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проекторы изображений, фотоувеличители и оборудование для проецирования изображений с уменьшением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компасы для определения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чертежные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разметки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электрокардиографы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аппаратура для одновременного контроля двух или более параметров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бормашины, совмещенные или не совмещенные на едином основании с прочим стоматологическим оборудованием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боры, диски, наконечники и щетки для использования в бормашинах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9018 50 900 0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эндоскопы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системы для взятия и переливания крови, кровезаменителей и инфузионных растворов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ультразвуковые литотриптеры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гидромассажные ванны и душевые кабины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9021 10 800 2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9021 10 800 4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титана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9021 29 000 2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9021 29 000 4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титана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слуховые, кроме частей и принадлежностей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кардиостимуляторы, кроме частей и принадлежностей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 к слуховым аппаратам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стенты коронарные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барометры, не объединенные с другими приборами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микротомов или газо- или дымоанализаторов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для обнаружения или измерения ионизирующих излучений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электронно-лучевые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измерительные универсальные без записывающего 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электрическим пусковым устройством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механической индикацией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автоматическим подзаводом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механической индикацией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автоматическим подзаводом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или диаметром не более 50 мм,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кресла стоматологические и части к ним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пружинные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спальные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9404 40 000 1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пуховые или перьевые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пуховые или перьевые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9405 11 001 1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9405 11 001 2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9405 11 002 1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9405 11 003 1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9405 11 003 2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недрагоценных металлов,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недрагоценных металлов, предназначенные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9405 21 001 2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использования со светодиодными источниками света на жесткой печатной плате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9405 21 001 3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пластмассы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изделий субпозиции 9405 11, 9405 19, 9405 61 или 9405 69, предназначенных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изделий недрагоценных металлов субпозиции 9405 11, 9405 19, 9405 61 или 9405 69, предназначенных для гражданских воздушных судов</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коляски для кукол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поезда электрические, включая рельсы, светофоры и их прочие принадлежности; наборы элементов для сборки моделей в уменьшенном размере </w:t>
            </w:r>
          </w:p>
          <w:p>
            <w:pPr>
              <w:spacing w:after="20"/>
              <w:ind w:left="20"/>
              <w:jc w:val="both"/>
            </w:pPr>
            <w:r>
              <w:rPr>
                <w:rFonts w:ascii="Times New Roman"/>
                <w:b w:val="false"/>
                <w:i w:val="false"/>
                <w:color w:val="000000"/>
                <w:sz w:val="20"/>
              </w:rPr>
              <w:t>("в масштабе")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набивные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9503 00 550 0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и устройства музыкальные игрушечные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деревянные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игрушки в наборах или комплектах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игрушечное оружие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мини-модели литые металлические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палатки для игр, используемые детьми в помещениях или на открытом воздухе, в виде животных, мультипликационных персонажей, транспортных средств, геометрических форм (например, пирамида, конус, куб, усеченная пирамида), состоящие из текстильного материала с пластмассовым или металлическим (трубчатым или пружинным) каркасом, высотой не более 120 см, шириной не более 185 см, длиной не более 185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столы для бильярда (с ножками или без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игры с экраном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флипперы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 игральные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видеоигры с использованием телевизионного приемника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специальные столы и изделия для казино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стеклянные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инвентарь для поло и крикета, кроме мячей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кость слоновая обработанная и изделия из 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янтарь, янтарь агломерированный, гагат (черный янтарь)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метлы и щетки, состоящие из веток или других растительных материалов, связанных вместе, с рукоятками или без рукояток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кисти художественные и кисточки для письма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кисточки для нанесения косметики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кисти для нанесения красок, темперы, лаков или аналогичные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подушечки и валики малярные для краски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9603 50 000 9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щетки ручные механические без двигателей для уборки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или для чистки одежды или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кнопки, застежки-защелки и их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 без текстильного покрытия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недрагоценного металла, без текстильного покрытия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зубцами из недрагоценного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недрагоценного металла, включая узкие ленты с зубцами из недрагоценного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зажигалки карманные газовые, подлежащие повторной заправке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9613 80 000 0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зажигалки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грубообработанные заготовки из дерева или корневища для изготовления трубок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распылители для гигиенических целей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насадки и головки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пуховки и подушечки для нанесения косметических или туалетных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Манекены для портных и прочие манекены; манекены-автоматы и движущиеся предметы для оформления витрин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женские гигиенические прокладки, тампоны и аналогичные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трикотажные машинного или ручного вязания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9620 00 000 8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углеродных волокон или прочих углеродистых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vertAlign w:val="superscript"/>
        </w:rPr>
        <w:t>1</w:t>
      </w:r>
      <w:r>
        <w:rPr>
          <w:rFonts w:ascii="Times New Roman"/>
          <w:b w:val="false"/>
          <w:i w:val="false"/>
          <w:color w:val="ff0000"/>
          <w:sz w:val="28"/>
        </w:rPr>
        <w:t xml:space="preserve"> утратила силу решением Совета Евразийской экономической комиссии от 15.04.2022 </w:t>
      </w:r>
      <w:r>
        <w:rPr>
          <w:rFonts w:ascii="Times New Roman"/>
          <w:b w:val="false"/>
          <w:i w:val="false"/>
          <w:color w:val="000000"/>
          <w:sz w:val="28"/>
        </w:rPr>
        <w:t>№ 63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Ставка ввозной таможенной пошлины применяется с 1 мая 2023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Ставка ввозной таможенной пошлины применяется с 1 апреля 2023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Ставка ввозной таможенной пошлины применяется с 1 июня 2023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Ставка ввозной таможенной пошлины применяется с 1 января 2021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Ставка ввозной таможенной пошлины применяется с 1 января 2023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Ставка ввозной таможенной пошлины применяется с 1 января 2022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Ставка ввозной таможенной пошлины применяется с 1 января 2030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Ставка ввозной таможенной пошлины Единого таможенного тарифа Евразийского экономического союза применяется с 1 января 2026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Ставка ввозной таможенной пошлины Единого таможенного тарифа Евразийского экономического союза применяется с 1 марта 2023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Ставка ввозной таможенной пошлины применяется с 1 апреля 2024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Ставка ввозной таможенной пошлины применяется с 1 января 2024 г.</w:t>
      </w:r>
    </w:p>
    <w:bookmarkStart w:name="z15" w:id="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Ставка ввозной таможенной пошлины применяется с 1 июля 2025 г.</w:t>
      </w:r>
    </w:p>
    <w:bookmarkEnd w:id="6"/>
    <w:bookmarkStart w:name="z13" w:id="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Ставка ввозной таможенной пошлины применяется с 1 октября 2022 г.</w:t>
      </w:r>
    </w:p>
    <w:bookmarkEnd w:id="7"/>
    <w:bookmarkStart w:name="z14" w:id="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Ставка ввозной таможенной пошлины Единого таможенного тарифа Евразийского экономического союза применяется с 28 марта 2022 г. по 30 сентября 2022 г. включительно, а также с 1 марта 2023 г.</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vertAlign w:val="superscript"/>
        </w:rPr>
        <w:t>17</w:t>
      </w:r>
      <w:r>
        <w:rPr>
          <w:rFonts w:ascii="Times New Roman"/>
          <w:b w:val="false"/>
          <w:i w:val="false"/>
          <w:color w:val="ff0000"/>
          <w:vertAlign w:val="superscript"/>
        </w:rPr>
        <w:t xml:space="preserve"> </w:t>
      </w:r>
      <w:r>
        <w:rPr>
          <w:rFonts w:ascii="Times New Roman"/>
          <w:b w:val="false"/>
          <w:i w:val="false"/>
          <w:color w:val="ff0000"/>
          <w:sz w:val="28"/>
        </w:rPr>
        <w:t xml:space="preserve">Утратила силу решением Совета Евразийской экономической комиссии от 15.02.2023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Ставка ввозной таможенной пошлины применяется с 1 октября 2024 г.</w:t>
      </w:r>
    </w:p>
    <w:bookmarkEnd w:id="9"/>
    <w:bookmarkStart w:name="z16" w:id="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 Ставка ввозной таможенной пошлины применяется с 1 июля 2026 г.</w:t>
      </w:r>
    </w:p>
    <w:bookmarkEnd w:id="10"/>
    <w:bookmarkStart w:name="z19" w:id="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 xml:space="preserve"> Ставка ввозной таможенной пошлины применяется с 1 марта 2026 г.</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21 </w:t>
      </w:r>
      <w:r>
        <w:rPr>
          <w:rFonts w:ascii="Times New Roman"/>
          <w:b w:val="false"/>
          <w:i w:val="false"/>
          <w:color w:val="000000"/>
          <w:sz w:val="28"/>
        </w:rPr>
        <w:t>Ставка ввозной таможенной пошлины применяется с 1 января 2028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 xml:space="preserve"> Ставка ввозной таможенной пошлины Единого таможенного тарифа Евразийского экономического союза применяется с 1 марта 2027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