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0fcf" w14:textId="6a60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Высшего Евразийского экономического совета "О взаимодействии государств-членов  Евразийского экономического союза по вопросам сопряжения ЕАЭС и Экономического пояса Шелкового пути"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октября 2015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распоряжения Высшего Евразийского экономического совета «О взаимодействии государств-членов Евразийского экономического союза по вопросам сопряжения ЕАЭС и Экономического пояса Шелкового пути» (прилагается) и внести его для подписания на очередном заседании Высшего Евразийского экономического совета 16 октября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принятия.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Диль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взаимодействии государств-членов Евразийского экономического союза по вопросам сопряжения ЕАЭС и Экономического пояса Шелкового пути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государств-членов совместно с Евразийской экономической комиссией в части компетенции Евразийского экономического союза обеспечить взаимодействие по вопросам участия в инициативе Экономического пояса Шелкового пути, в том числе по вопросам соответствующих двусторонних меморандумов с Китайской стороной, переговоров по соглашению о торгово-экономическом сотрудничестве между Евразийским экономическим союзом и Китайской Народной Республикой, а также в рамках совместной работы с Индийской и Иранской сторонами по установлению преференциального торгового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совместно с государствами-членами с привлечением экспертного и бизнес-сообщества организовать в координации с переговорами по соглашению о торгово-экономическом сотрудничестве между Евразийским экономическим союзом и Китайской Народной Республикой отраслевую работу по определению приоритетных проектов и сфер взаимодействия в рамках сопряжения Евразийский экономический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 – Экономический пояс Шелкового пути.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совместно с государствами-членами подготовить проект «дорожной карты» дальнейшего взаимодействия с Китайской Народной Республикой, включая запуск диалогового механизма Евразийский экономический союз – Китайская Народная Республика по сопряжению евразийской экономической интеграции и Экономического пояса Шелкового пути.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Евразийской экономической комиссии доложить о результатах выполнения пунктов 2 и 3 настоящего распоряжения на заседании Высшего Евразийского экономического совета до конца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вступает в силу с даты его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83"/>
        <w:gridCol w:w="2637"/>
        <w:gridCol w:w="2637"/>
        <w:gridCol w:w="2847"/>
        <w:gridCol w:w="2596"/>
      </w:tblGrid>
      <w:tr>
        <w:trPr>
          <w:trHeight w:val="675" w:hRule="atLeast"/>
        </w:trPr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