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376" w14:textId="a88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начале переговоров с Государством Израиль о заключении соглашения о зоне свободной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августа 2015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начале переговоров с Государством Израиль о заключении соглашения о зоне свободной торговли»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РЕШЕНИЕ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3106"/>
        <w:gridCol w:w="5642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20 г.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начале переговоров с Государством Израиль о заключении соглашения о зоне свободной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Государством Израиль о заключении соглашения о зоне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