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922e" w14:textId="e3b9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Евразийского межправительственного совета "О проведении ревизии финансово-хозяйственной деятельности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2015 года     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«О проведении ревизии финансово-хозяйственной деятельности Евразийской экономической комиссии» (прилагается) и представить его для рассмотрения Евразийским межправительственным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07"/>
        <w:gridCol w:w="3220"/>
        <w:gridCol w:w="3220"/>
        <w:gridCol w:w="3013"/>
      </w:tblGrid>
      <w:tr>
        <w:trPr>
          <w:trHeight w:val="30" w:hRule="atLeast"/>
        </w:trPr>
        <w:tc>
          <w:tcPr>
            <w:tcW w:w="3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3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РАСПОРЯЖЕНИЕ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0"/>
        <w:gridCol w:w="2720"/>
        <w:gridCol w:w="4940"/>
      </w:tblGrid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  » 20   г.</w:t>
            </w:r>
          </w:p>
        </w:tc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№ 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 г.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проведении ревизии финансово-хозяйственной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Евразийской экономической комиссии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пунктом 2 Решения Евразийского межправительственного совета от 2015 г. № «Об утверждении актов, регламентирующих вопросы проведения ревизии финансово-хозяйственной деятельности органов Евразийского экономического союза»: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ревизию финансово-хозяйственной деятельности Евразийской экономической комиссии за 2012 – 2014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период с 5 по 23 октября 2015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состав ревизионной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 Республики Беларусь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1"/>
        <w:gridCol w:w="740"/>
        <w:gridCol w:w="7499"/>
      </w:tblGrid>
      <w:tr>
        <w:trPr>
          <w:trHeight w:val="30" w:hRule="atLeast"/>
        </w:trPr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Синявская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Константиновна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управления организации контрольной работы Главного контрольно-ревизионного управления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Васильевна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контролер-ревизор управления проведения проверок по поручениям органов уголовного преследования и судов Главного контрольно-ревизионного управления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Жумабеке Саукеновна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контроля исполнения республиканского бюджета Комитета финансового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Айслу Сибагатовна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контроля исполнения республиканского бюджета Комитета финансового 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от Российской Федерации</w:t>
            </w:r>
          </w:p>
        </w:tc>
      </w:tr>
      <w:tr>
        <w:trPr>
          <w:trHeight w:val="30" w:hRule="atLeast"/>
        </w:trPr>
        <w:tc>
          <w:tcPr>
            <w:tcW w:w="5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 Абубакарович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Федеральной службы финансово-бюджетного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(председатель ревизионной группы).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20"/>
        <w:gridCol w:w="3676"/>
        <w:gridCol w:w="2084"/>
        <w:gridCol w:w="4120"/>
      </w:tblGrid>
      <w:tr>
        <w:trPr>
          <w:trHeight w:val="630" w:hRule="atLeast"/>
        </w:trPr>
        <w:tc>
          <w:tcPr>
            <w:tcW w:w="4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