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f515" w14:textId="f32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июня 2012 г. № 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разработки, принятия, внесения изменений и отмены технического регламента Таможенного союза, утвержденное Решением Совета Евразийской экономической комиссии от 20 июня 2012 г. № 48,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решении Совета Комиссии о принятии технического регламента устанавливается срок вступления в силу технического регламента, который не может составлять менее 180 календарных дней со дня принятия технического регламента».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решении о внесении изменений в технический регламент устанавливается срок вступления в силу изменений в технический регламент, который не может составлять менее 180 календарных дней со дня принятия изменений в технический регламент».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51"/>
        <w:gridCol w:w="3292"/>
        <w:gridCol w:w="3271"/>
        <w:gridCol w:w="3026"/>
      </w:tblGrid>
      <w:tr>
        <w:trPr>
          <w:trHeight w:val="30" w:hRule="atLeast"/>
        </w:trPr>
        <w:tc>
          <w:tcPr>
            <w:tcW w:w="3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