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a02c5" w14:textId="4ca02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решения Евразийского межправительственного совета "Об отчете о зачислении и распределении сумм ввозных таможенных пошлин между бюджетами Республики Беларусь, Республики Казахстан и Российской Федерации 2014 году"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23 апреля 2015 года № 31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пункта 54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порядке зачисления и распределения сумм ввозных таможенных пошлин (иных пошлин, налогов и сборов, имеющих эквивалентное действие), их перечисления в доход бюджетов государств-членов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Договору о Евразийском экономическом союзе от 29 мая 2014 года), подпункта 4 </w:t>
      </w:r>
      <w:r>
        <w:rPr>
          <w:rFonts w:ascii="Times New Roman"/>
          <w:b w:val="false"/>
          <w:i w:val="false"/>
          <w:color w:val="000000"/>
          <w:sz w:val="28"/>
        </w:rPr>
        <w:t>пункта 43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Договору о Евразийском экономическом союзе от 29 мая 2014 года), приняв к сведению информацию Коллегии Евразийской экономической комиссии о зачислении и распределении сумм ввозных таможенных пошлин между бюджетами Республики Беларусь, Республики Казахстан и Российской Федерации в 2014 году, Совет Евразийской экономический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проект решения Евразийского межправительственного совета «Об отчете о зачислении и распределении сумм ввозных таможенных пошлин между бюджетами Республики Беларусь, Республики Казахстан и Российской Федерации в 2014 году» (прилагается) и внести его для рассмотрения Евразийским межправительственным советом.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10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Члены Совета Евразийской экономической комиссии: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66"/>
        <w:gridCol w:w="3700"/>
        <w:gridCol w:w="3367"/>
        <w:gridCol w:w="3367"/>
      </w:tblGrid>
      <w:tr>
        <w:trPr>
          <w:trHeight w:val="30" w:hRule="atLeast"/>
        </w:trPr>
        <w:tc>
          <w:tcPr>
            <w:tcW w:w="35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Армения</w:t>
            </w:r>
          </w:p>
        </w:tc>
        <w:tc>
          <w:tcPr>
            <w:tcW w:w="3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33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3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645" w:hRule="atLeast"/>
        </w:trPr>
        <w:tc>
          <w:tcPr>
            <w:tcW w:w="35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Габриелян</w:t>
            </w:r>
          </w:p>
        </w:tc>
        <w:tc>
          <w:tcPr>
            <w:tcW w:w="3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Матюшевский</w:t>
            </w:r>
          </w:p>
        </w:tc>
        <w:tc>
          <w:tcPr>
            <w:tcW w:w="33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</w:p>
        </w:tc>
        <w:tc>
          <w:tcPr>
            <w:tcW w:w="33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  </w:t>
      </w:r>
      <w:r>
        <w:rPr>
          <w:rFonts w:ascii="Times New Roman"/>
          <w:b/>
          <w:i w:val="false"/>
          <w:color w:val="000000"/>
          <w:sz w:val="28"/>
        </w:rPr>
        <w:t>РЕШЕНИЕ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252"/>
        <w:gridCol w:w="3106"/>
        <w:gridCol w:w="5642"/>
      </w:tblGrid>
      <w:tr>
        <w:trPr>
          <w:trHeight w:val="30" w:hRule="atLeast"/>
        </w:trPr>
        <w:tc>
          <w:tcPr>
            <w:tcW w:w="52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 » 20 г.</w:t>
            </w:r>
          </w:p>
        </w:tc>
        <w:tc>
          <w:tcPr>
            <w:tcW w:w="31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56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 отчете о зачислении и распределении сумм ввозных таможенных</w:t>
      </w:r>
      <w:r>
        <w:br/>
      </w:r>
      <w:r>
        <w:rPr>
          <w:rFonts w:ascii="Times New Roman"/>
          <w:b/>
          <w:i w:val="false"/>
          <w:color w:val="000000"/>
        </w:rPr>
        <w:t>
пошлин между бюджетами Республики Беларусь, Республики</w:t>
      </w:r>
      <w:r>
        <w:br/>
      </w:r>
      <w:r>
        <w:rPr>
          <w:rFonts w:ascii="Times New Roman"/>
          <w:b/>
          <w:i w:val="false"/>
          <w:color w:val="000000"/>
        </w:rPr>
        <w:t>
Казахстан и Российской Федерации в 2014 году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пункта 54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порядке зачисления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распределения сумм ввозных таможенных пошлин (иных пошлин, налогов и сборов, имеющих эквивалентное действие), их перечисления в доход бюджетов государств-членов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Договору о Евразийском экономическом союзе от 29 мая 2014 года), подпункта 4 </w:t>
      </w:r>
      <w:r>
        <w:rPr>
          <w:rFonts w:ascii="Times New Roman"/>
          <w:b w:val="false"/>
          <w:i w:val="false"/>
          <w:color w:val="000000"/>
          <w:sz w:val="28"/>
        </w:rPr>
        <w:t>пункта 43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Договору о Евразийском экономическом союзе от 29 мая 2014 года), приняв к сведению информацию Евразийской экономической комиссии о зачислении и распределении сумм ввозных таможенных пошлин между бюджетами Республики Беларусь, Республики Казахстан и Российской Федерации в 2014 году, Евразийский межправительственный совет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Коллегии Евразийской экономической комиссии осуществлять мониторинг реализации Протокола о порядке зачисления и распределения сумм ввозных таможенных пошлин (иных пошлин, налогов и сборов, имеющих эквивалентное действие), их перечисления в доход бюджетов государств-членов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Договору о Евразийском экономическом союзе от 29 мая 2014 года).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</w:t>
      </w:r>
      <w:r>
        <w:rPr>
          <w:rFonts w:ascii="Times New Roman"/>
          <w:b/>
          <w:i w:val="false"/>
          <w:color w:val="000000"/>
          <w:sz w:val="28"/>
        </w:rPr>
        <w:t xml:space="preserve"> Члены Евразийского межправительственного совета: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328"/>
        <w:gridCol w:w="3543"/>
        <w:gridCol w:w="3585"/>
        <w:gridCol w:w="3544"/>
      </w:tblGrid>
      <w:tr>
        <w:trPr>
          <w:trHeight w:val="30" w:hRule="atLeast"/>
        </w:trPr>
        <w:tc>
          <w:tcPr>
            <w:tcW w:w="33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Армения</w:t>
            </w:r>
          </w:p>
        </w:tc>
        <w:tc>
          <w:tcPr>
            <w:tcW w:w="3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35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5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