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9031f" w14:textId="71903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единую Товарную номенклатуру внешнеэкономической деятельности Евразийского экономического союза и Единый таможенный тариф Евразийского экономического союза в отношении листов из полимеров стирола и отдельных видов пленки из полимеров винилхлорида и полиэтилентерефталата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28 мая 2015 года № 23. Утратило силу решением Совета Евразийской экономической комиссии от 14 сентября 2021 года № 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Совета Евразийской экономической комиссии от 14.09.2021 </w:t>
      </w:r>
      <w:r>
        <w:rPr>
          <w:rFonts w:ascii="Times New Roman"/>
          <w:b w:val="false"/>
          <w:i w:val="false"/>
          <w:color w:val="ff0000"/>
          <w:sz w:val="28"/>
        </w:rPr>
        <w:t>№ 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статьями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 xml:space="preserve"> 45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единую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Товарную номенклатуру внешнеэкономической деятельности Евразийского экономического союза и Единый таможенный тариф Евразийского экономического союза </w:t>
      </w:r>
      <w:r>
        <w:rPr>
          <w:rFonts w:ascii="Times New Roman"/>
          <w:b w:val="false"/>
          <w:i w:val="false"/>
          <w:color w:val="000000"/>
          <w:sz w:val="28"/>
        </w:rPr>
        <w:t xml:space="preserve"> (приложение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Совета Евразийской экономической комиссии от 16 июля 2012 г. № 54) следующие изменения: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исключить из единой Товарной номенклатуры внешнеэкономической деятельности Евразийского экономического союза позиции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№ 1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включить в единую Товарную номенклатуру внешнеэкономической деятельности Евразийского экономического союза позиции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№ 2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 установить ставки ввозных таможенных пошлин Единого таможенного тарифа Евразийского экономического союза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№ 3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дополнить примечания к Единому таможенному тарифу Евразийского экономического союза примечанием 41С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"41С) Ставка ввозной таможенной пошлины в размере 0 (ноль) % от таможенной стоимости применяется с даты вступления в силу Решения Совета Евразийской экономической комиссии от 8 мая 2015 г. № 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31.12.2016 включительно.".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Коллегии Евразийской экономической комиссии подготовить проект решения Высшего Евразийского экономического совета 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чувствительных товаров, в отношении которых решение об изменении ставки ввозной таможенной пошлины принимается Советом Евразийской экономической комиссии, утвержденный Решением Межгосударственного Совета Евразийского экономического сообщества (Высшего органа Таможенного союза) от 27 ноября 2009 г. № 18.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внесения изменений в указанный Перечень решения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изменении ставок ввозных таможенных пошлин в отношении товаров, предусмотренных приложением № 3 к настоящему Решению, принимаются Советом Евразийской экономической комиссии.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 истечении 30 календарных дней с даты его официального опубликования.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Совета Евразийской экономической комиссии: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Армения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Габриелян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Матюшевский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Сагинтаев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мая 2015 г. № 23</w:t>
            </w:r>
          </w:p>
        </w:tc>
      </w:tr>
    </w:tbl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ПОЗИЦИИ,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исключаемые из единой Товарной номенклатуры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внешнеэкономической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Евразийского экономического союза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 ВЭД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позиции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3920 30 000 0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из полимеров стирола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3920 43 100 0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толщиной не более 1 мм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3920 62 190 1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пленка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3920 62 900 0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толщиной более 0,35 мм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мая 2015 г. № 23</w:t>
            </w:r>
          </w:p>
        </w:tc>
      </w:tr>
    </w:tbl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ПОЗИЦИИ,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включаемые в единую Товарную номенклатуру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внешнеэкономической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Евразийского экономического союза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 ВЭД</w:t>
            </w:r>
          </w:p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позиции</w:t>
            </w:r>
          </w:p>
        </w:tc>
        <w:tc>
          <w:tcPr>
            <w:tcW w:w="17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изм.</w:t>
            </w:r>
          </w:p>
        </w:tc>
      </w:tr>
      <w:tr>
        <w:trPr>
          <w:trHeight w:val="30" w:hRule="atLeast"/>
        </w:trPr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3920 30 000</w:t>
            </w:r>
          </w:p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из полимеров стирола:</w:t>
            </w:r>
          </w:p>
        </w:tc>
        <w:tc>
          <w:tcPr>
            <w:tcW w:w="17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3920 30 000 1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-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листы для декоративной облицовки поверхностей методом прессования при производстве мебели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17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3920 30 000 9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-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3920 43 100</w:t>
            </w:r>
          </w:p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толщиной не более 1 мм:</w:t>
            </w:r>
          </w:p>
        </w:tc>
        <w:tc>
          <w:tcPr>
            <w:tcW w:w="17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3920 43 100 1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-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пленка в рулонах для декоративной облицовки поверхностей методом прессования при производстве мебели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17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3920 43 100 9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пленка: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17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3920 62 190 2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рулонах для декоративной облицовки поверхностей методом прессования при производстве мебели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17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3920 62 190 3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</w:t>
            </w:r>
          </w:p>
        </w:tc>
        <w:tc>
          <w:tcPr>
            <w:tcW w:w="17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3920 62 900</w:t>
            </w:r>
          </w:p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толщиной более 0,35 мм:</w:t>
            </w:r>
          </w:p>
        </w:tc>
        <w:tc>
          <w:tcPr>
            <w:tcW w:w="17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3920 62 900 1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пленка в рулонах для декоративной облицовки поверхностей методом прессования при производстве мебели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17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3920 62 900 9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Бескодовая подсубпозиция после подсубпозиции 3920 62 190 ТН ВЭД ЕАЭС.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мая 2015 г. № 23</w:t>
            </w:r>
          </w:p>
        </w:tc>
      </w:tr>
    </w:tbl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СТАВКИ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ввозных таможенных пошлин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Единого таможенного тарифа Евразийского экономического союза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 ВЭД</w:t>
            </w:r>
          </w:p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позиции</w:t>
            </w:r>
          </w:p>
        </w:tc>
        <w:tc>
          <w:tcPr>
            <w:tcW w:w="17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ввозной таможенной пошлины (в процентах от таможенной стоимости либо в евро, либо в долларах США)</w:t>
            </w:r>
          </w:p>
        </w:tc>
      </w:tr>
      <w:tr>
        <w:trPr>
          <w:trHeight w:val="30" w:hRule="atLeast"/>
        </w:trPr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3920 30 000 1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листы для декоративной облицовки поверхностей методом прессования при производстве мебели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17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41С)</w:t>
            </w:r>
          </w:p>
        </w:tc>
      </w:tr>
      <w:tr>
        <w:trPr>
          <w:trHeight w:val="30" w:hRule="atLeast"/>
        </w:trPr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3920 30 000 9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3920 43 100 1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пленка в рулонах для декоративной облицовки поверхностей методом прессования при производстве мебели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17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41С)</w:t>
            </w:r>
          </w:p>
        </w:tc>
      </w:tr>
      <w:tr>
        <w:trPr>
          <w:trHeight w:val="30" w:hRule="atLeast"/>
        </w:trPr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3920 43 100 9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3920 62 190 2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рулонах для декоративной облицовки поверхностей методом прессования при производстве мебели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17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41С)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3920 62 190 3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</w:t>
            </w:r>
          </w:p>
        </w:tc>
        <w:tc>
          <w:tcPr>
            <w:tcW w:w="17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3920 62 900 1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пленка в рулонах для декоративной облицовки поверхностей методом прессования при производстве мебели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17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41С)</w:t>
            </w:r>
          </w:p>
        </w:tc>
      </w:tr>
      <w:tr>
        <w:trPr>
          <w:trHeight w:val="30" w:hRule="atLeast"/>
        </w:trPr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3920 62 900 9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