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05ab" w14:textId="f5a0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«О внесении изменений в общую штатную численность и структуру Суда Евразийского экономического союза»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16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Евразийском экономическом союзе от 29 мая 2014 года и пунктов 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– 27 Статута Суда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(приложение № 2 к указанному Договору), а также статьи 1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присоединении Кыргызской Республики к Договору о Евразийском экономическом союзе от 29 мая 2014 года, подписанного 23 декабря 2014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внесении изменений в общую штатную численность и структуру Суда Евразийского экономического союза» (прилагается) и внести его для рассмотрения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2"/>
        <w:gridCol w:w="3488"/>
        <w:gridCol w:w="3135"/>
        <w:gridCol w:w="3095"/>
      </w:tblGrid>
      <w:tr>
        <w:trPr>
          <w:trHeight w:val="30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465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общую штатную численность и структуру Суда Евразийского экономического союза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Евразийском экономическом союзе от 29 мая 2014 года и пунктами 7, 22 – 27 Статута Суда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(приложение № 2 к указанному Договору), а также со статьей 1 Договора о присоединении Кыргызской Республики к Договору о Евразийском экономическом союзе от 29 мая 2014 года, подписанного 23 декабря 2014 г., Высший Евразийский экономический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общую штатную 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структуру Суда Евразийского экономического союза, утвержденные Решением Высшего Евразийского экономического совета от 10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г. № 81,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«Судьи» цифру «8»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«Штатная численность секретариатов судей» цифры «16»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«Общая штатная численность Аппарата Суда Евразийского экономического союза» цифры «50» заменить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цифрами «54»;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«Общая штатная численность Суда Евразийского экономического союза» цифры «58» заменить цифрами «64».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Договора о присоединении Кыргызской Республики к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Евразийском экономическом союзе от 29 мая 2014 года, подписанного 23 декабря 2014 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82"/>
        <w:gridCol w:w="3506"/>
        <w:gridCol w:w="3506"/>
        <w:gridCol w:w="3506"/>
      </w:tblGrid>
      <w:tr>
        <w:trPr>
          <w:trHeight w:val="30" w:hRule="atLeast"/>
        </w:trPr>
        <w:tc>
          <w:tcPr>
            <w:tcW w:w="3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