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1ee9" w14:textId="f961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торговле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22 декабря 2015 года № 160.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22.01.2016 -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Консультативном комитете по торговле, утвержденного Решением Коллегии Евразийской экономической комиссии от 7 марта 2012 г. № 6: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торговле.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"О признании утратившими силу некоторых решений Коллегии Евразийской экономической комиссии" от 22 декабря 2015 г. № 169.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г. № 160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торговле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24.01.2017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21.05.2020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28.12.2021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с изменениями, внесенными распоряжением Коллегии Евразийской экономической комиссии от 25.10.2022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28.03.2023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16.10.2024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08.04.2025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20.10.2025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02.12.2025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Подкомитет по таможенно-тарифному, нетарифному регулированию и защитным мерам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Жораевич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Департамента развития промышленности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 Варос Арутюнович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Геворк Володяевич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по координации отдельных функций в структурных подразделениях Министерства экономики Республики Армения;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 Эдуардович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таможенного обслуживания и контроля внешнеэкономической деятельности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Гагик Карленович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Майсурян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Артур Мартинович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экономического сотрудничества с Европейским союзом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Эмма Александровна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торговли и интеграции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Овакимян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Нарек Патваканович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Араик Дереникович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начальника Департамента агропереработки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Цыбулько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Николаевич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маркетинга, тарифного, нетарифного регулирования и качества Министерства промышленности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Прокопчук Андрей Викторович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Аникович Елена Борисовна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внешнеэкономических связей концерна "Беллегпром"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Бичун Анастасия Николаевна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развития интеграции Главного управления экономической интеграции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Мелешко Ксения Георгиевна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внешнеэкономической деятельности – начальник управления внешнеторговой политики Министерства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Анатольевич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отдела запретов и ограничений Главного управления тарифного и нетарифного регулирования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Елизавета Дмитриевна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развития интеграции Главного управления экономической интеграции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Кирилл Викторович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внешнеторговой политики и евразийской экономической интеграции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Надежда Леонидовна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тарифного и нетарифного регулирования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Викторович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внешнеторговой политики и евразийской экономической интеграции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Полтавцева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Валерьевна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товарной номенклатуры и страны происхождения товаров Главного управления тарифного и нетарифного регулирования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Утюпин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Сергеевна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Белорусской торгово-промышленной палаты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Шатохина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Екатерина Владимировна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торговых переговоров и защитных мер – заместитель директора Департамента внешнеэкономической деятельности Министра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Жанель Сабыровна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вице-министр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Нурханович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руководитель управления таможенно-тарифного регулирования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Ашитов Серик Батыржанович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таможенно-тарифного регулирования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Мадина Маратовна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Абенов Арман Даулетович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Центра развития торговой политики "QazTrade" при Министерстве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Айтбаева Нургуль Талгатовна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проектов Всемирной торговой организации и торгово-экономического сотрудничества Центра развития торговой политики "QazTrade" при Министерстве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Даяна Муханбетхановна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торговых переговоров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Альнур Берикович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Уразбеков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Махсат Сабиржанович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таможенно-тарифного регулирования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Серик Батыржанович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внешнеторговой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Абдыкерова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Жанузаковна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классификации и происхождения товаров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Уасиля Тулеуовна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Бектибаев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Адилбек Ауелбекович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промышленной политики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Бексултан Кариполлаулы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Асемгуль Бахтыбаевна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транспортной политики Департамента транспортной политики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Зарина Муратовна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Ален Жомартулы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двустороннего сотрудничества Департамента международного сотрудничества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Темирлан Жаксыбаевич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в отраслях промышленности Департамента промышленной политики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Мадияр Алматулы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таможенной политики Департамента налоговой и таможенной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Сейлканова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Гульдария Айтуаровна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таможенно-тарифного регулирования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Борончиев Шамиль Исмаилович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машиностроения, металлургии и строительных материалов Государственного комитета промышленности, энергетики и недропользования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Джумабаев Дайр Эсенгулович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департамента Торгово-промышленной палаты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Джусумалиев Нурлан Садырбекович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торговой политики и развития экспорта Управления торговой политики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Садамкулова Фатима Исагуловна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легкой промышленности и прочих отраслей Государственного комитета промышленности энергетики и недропользования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Чекирбаев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 Кадырович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продовольственной безопасности Управления продовольственной безопасности, перерабатывающей промышленности и органики Министерства водных ресурсов, сельского хозяйства и перерабатывающей промышленности Кыргызской Республики;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 Айгул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тарифного и нетарифного регулирования Управления торговой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Аскат Маратович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 взаимодействия в рамках ЕАЭС Управления прогнозирования государственных доходов Министерства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Женишканов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Эмир Женишканович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тарифного и нетарифного регулирования Управления торговой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 Эмилбекович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таможенных доходов Государственной таможенной службы при Кабинете Министров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 Маматович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Багышова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Айдан Эрмековна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экспорта и интеграции Управления международного сотрудничества, экспорта и инвестиций Министерства водных ресурсов, сельского хозяйства и перерабатывающей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Рустам Кодиржонович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Ассоциации развития агропромышленного комплекса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Эл-Кынан Магаматкулович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тарифного и нетарифного регулирования Управления торговой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Замирбекова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Гулзар Замирбековна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экспорта и интеграции Управления международного сотрудничества, экспорта и инвестиций Министерства водных ресурсов, сельского хозяйства и перерабатывающей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Нуртилек Советбекович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отдела таможенного контроля и оформления Главного управления организации таможенного контроля Государственной таможенной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Ташибекова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Александра Олеговна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тарифного регулирования Главного управления таможенных доходов Государственной таможенной службы при Кабинете Министров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Чыналиев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Мухтар Турдубекович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перерабатывающей промышленности и органического сельского хозяйства Министерства водных ресурсов, сельского хозяйства и перерабатывающей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Леся Евгеньевна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 Андреевич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директор Департамента таможенной политики и регулирования алкогольного и табачного рынков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Аркадьевич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председатель Общественного совета при ФТС России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Евгеньевна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директор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 Викторович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председателя совета по внешнеэкономической деятельности Торгово-промышленной палаты Российской Федерации, директор по взаимодействию с органами государственной власти акционерного общества "Кордиант"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Геннадьевич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руководителя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 Владимир Евгеньевич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Карпова Александра Владимировна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Егоров Евгений Евгеньевич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торговых ограничений, валютного и экспортного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 Владимир Евгеньевич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Климаков Константин Владимирович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применения товарных номенклатур и страны происхождения товаров Управления товарной номенклатуры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Меркушова Татьяна Анатольевна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анализа евразийской интеграции Аналитического управления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Сысоева Анна Алексеевна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Заместителя Председателя Правительства Российской Федерации Оверчука А.Л.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Трошина Елена Николаевна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регулирования рынков АПК – начальник отдела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Цуканова Татьяна Владимировна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 Викторович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комитета по химической промышленности Общероссийской общественной организации "Деловая Россия", заместитель исполнительного директора Российского союза производителей химических средств защиты растений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Бышовец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Валерий Анатольевич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товарной номенклатуры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Сергеевич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антимонопольного надзора при осуществлении внешнеэкономической деятельности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Владимировна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федеральных таможенных доходов и тарифного регулирования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Александровна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внешнеэкономической деятельности и ВТО Департамента международного сотрудничества и развития экспорта продукции АПК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Михайлович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таможенной политики и регулирования алкогольного и табачного рынков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Виктория Валерьевна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Первого департамента стран СНГ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Ромазина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Александра Андреевна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международной кооперации и лицензирования в сфере внешней торговли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Сокольников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Михайлович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Чекушов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Андреевич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Эдуардович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мер защиты рынка Департамента международной кооперации и лицензирования в сфере внешней торговли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Ростислав Сергеевич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Старичкова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Дарья Михайловна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таможенно-тарифного, нетарифного регулирования, доступа на рынок Департамента международной кооперации и лицензирования в сфере внешней торговли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Владимирович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аналитического сопровождения внешнеэкономической деятельности Министерства экономического развития Российской Федерации;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Викторович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Рыбленков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Никита Сергеевич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 комитета по металлургии Общероссийской общественной организации "Деловая Россия", генеральный директор общества с ограниченной ответственностью "Новосталь-М"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Алла Юрьевна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некоммерческой организации "Союз производителей соков, воды и напитков"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Бендерская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Александровна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таможенного дела Департамента таможенной политики и регулирования алкогольного и табачного рынков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Пономарев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 Александрович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международного сотрудничества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Евгеньевна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советник отдела ВЭД и ЕАЭС Департамента международного сотрудничества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Федорович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таможенного оформления группы компаний "Аривист"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Ивановна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методологии таможенного дела Департамента таможенной политики и регулирования алкогольного и табачного рынков Министерства финансов Российской Федерации;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Подкомитет по торговой политике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 Жораевич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развития промышленности Министерства экономики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Майсурян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Артур Мартинович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экономического сотрудничества с Европейским союзом Министерства экономики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Эмма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торговли и интеграции Министерства экономики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Овакимян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Нарек Патваканович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Аникович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Борисовна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внешнеэкономических связей и координации поставок на внутренний рынок концерна "Беллесбумпром"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Елизавета Дмитриевна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развития интеграции Главного управления экономической интеграции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Горелик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международного сотрудничества и выставочной деятельности Белорусской торгово-промышленной палаты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Гундарь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внешнеэкономических связей концерна "Беллегпром"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Мелешко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Ксения Георгиевна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внешнеэкономической деятельности Министерства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Прокопчук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Утюпин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Цыбулько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маркетинга, тарифного, нетарифного регулирования и качества Министерства промышленности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Шатохина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Екатерина 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– начальник управления торговых переговоров и защитных мер Департамента внешнеэкономической деятельности Министерства иностранных дел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Абдыкерова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Жанузаковна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классификации и происхождения товаров Департамента таможенной методологии Комитета государственных доходов Министерства финансов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Бахтович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международного сотрудничества и привлечения инвестиций Министерства сельского хозяйства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 Батыржанович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внешнеторговой деятельности Министерства торговли и интеграции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Уасиля Тулеуовна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внешнеторговой деятельности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Альнур Берикович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экономической интеграции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Жаксенова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Зарина Муратовна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внешнеторговой деятельности Министерства торговли и интеграции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Хамит Султанович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евразийской интеграции Департамента международных финансовых отношений Министерства финансов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Темирлан Жаксыбаевич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в отраслях промышленности Департамента промышленной политики Министерства промышленности 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Еркебулан Калкабекович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Евразийского экономического союза Департамента евразийской интеграции Министерства иностранных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Ильясов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Нариман Неруханович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агропродовольственных рынков и переработки сельхозпродукции Министерства сельского хозяйства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Жанель Сабыровна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Бексултан Кариполлаулы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экономической интеграции Национальной палаты предпринимателей Республики Казахстан "Атамекен"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Мансур Жангельдыевич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торговых переговоров Департамента внешнеторговой деятельности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 Эмильбекович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таможенных доходов Государственной таможенной службы при Министерстве финансов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 Маматович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Багышева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Айдана Эрмековна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реализации решений по экспорту и интеграции Управления международного сотрудничества и экспорта Министерства водных ресурсов, сельского хозяйства и перерабатывающей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Жылдызев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Марс Нурдоолотович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начальника Управления торговой политики Министерства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Темирович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защиты прав потребителей и недобросовестной конкуренции Службы антимонопольного регулирования при Министерстве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Римма Хаджимуратовна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торговой политики и ВТО Управления торговой политики Министерства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Такиров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Урмат Канатбекович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по развитию и продвижению экспорта "Кыргыз Экспорт" при Министерстве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Таишекова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Александра Олеговна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тарифного регулирования Управления таможенных доходов Государственной таможенной службы при Кабинете Министров Кыргызской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Турдуев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Фархат Калмурзаевич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"Кыргызэкспертиза" при Торгово-промышленной палате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Авраменко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анализа евразийской интеграции Аналитического управления Федеральной таможенной службы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Артемов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Эдуардович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мер защиты рынка Департамента международной кооперации и лицензирования в сфере внешней торговли Министерства промышленности и торговли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Баландина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ВЭД и ЕАЭС Департамента международного сотрудничества Министерства сельского хозяйства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Леся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Никита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таможенной политики и регулирования алкогольного и табачного рынков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Климаков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происхождения товаров Управления товарной номенклатуры Федеральной таможенной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Копылова Алина Сергеевна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торговли товарами Департамента торговых переговоров Министерства экономического развития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Екатерина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Виктория Валерьевна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департамента стран СНГ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антимонопольного надзора при осуществлении внешнеэкономической деятельности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Ростислав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Пономарев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международного сотрудничества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заместителя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Ромазина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Александра Андреевна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международной кооперации и лицензирования в сфере внешней торговли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Сокольников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Старичкова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Дарья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таможенно-тарифного, нетарифного регулирования, доступа на рынок Департамента международной кооперации и лицензирования в сфере внешней торговли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Заместителя Председателя Правительства Российской Федерации Оверчука А.Л.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Чекушов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промышленности и торговли Российской Федерации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