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0a6" w14:textId="c55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обеспечению функционирования единого рынка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декабря 2015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31.12.2015г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обеспечению функционирования единого рынка услуг в рамках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2015 г. № 33,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5"/>
        <w:gridCol w:w="492"/>
        <w:gridCol w:w="813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Валентинович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Акбаралиевич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Государственного агентства архитектуры,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Расым Шаршекеевна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Вячеславович 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Джакыпов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Кылычбек Джумадилович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Кадырович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Государственного агентства охраны окружающей среды и лесного хозяйства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Мамырканов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Турсункадырович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Норузбаева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Бактыгуль Шабдановна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информации Министерства культуры, информации и туризма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Дуулатович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Государственного агентства по геологии и минеральным ресурсам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Гульжамал Тиленбаевна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исполнительного совета Государственной службы регулирования и надзора за финансовыми рынками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Талайбек Асанбекович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Министерства чрезвычайных ситуаций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Чодуев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сельского хозяйства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Шадыханов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Калысбек Токтосунович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Министерства образования и науки Кыргызской Республики;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Грушника П.П.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