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d08a" w14:textId="4bdd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декабря 2015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статистике,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42,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7"/>
        <w:gridCol w:w="495"/>
        <w:gridCol w:w="7518"/>
      </w:tblGrid>
      <w:tr>
        <w:trPr>
          <w:trHeight w:val="34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Гульмира Смагуловна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национальных счетов Комитета по статистике 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Умытбаев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Алтаевич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«Атамекен» в Российской Федерации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Алмазбек Курбаналиевич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финансов Кыргызской Республики</w:t>
            </w:r>
          </w:p>
        </w:tc>
      </w:tr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Уланбек Жалалович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Социального фонда Кыргызской Республики</w:t>
            </w:r>
          </w:p>
        </w:tc>
      </w:tr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Джанбулат Байжуманович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Национального статистического комитета Кыргызской Республики</w:t>
            </w:r>
          </w:p>
        </w:tc>
      </w:tr>
      <w:tr>
        <w:trPr>
          <w:trHeight w:val="12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Нурбек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банка Кыргызской Республики</w:t>
            </w:r>
          </w:p>
        </w:tc>
      </w:tr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Шамшиев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Насридин Шамшиевич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макроэкономической политики Министерства экономики Кыргызской Республики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Сергеевич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национальных счетов Федеральной службы государственной статистики;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7"/>
        <w:gridCol w:w="495"/>
        <w:gridCol w:w="7518"/>
      </w:tblGrid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Епбаева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Тохтархановна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статистики производства и окружающей среды Комитета по статистике Министерства национальной экономики Республики Казахстан</w:t>
            </w:r>
          </w:p>
        </w:tc>
      </w:tr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Зайнуллина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Зифа Жаферовна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статистики труда Федеральной службы государственной статистики;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комитета Исмурзину Г.Х., Нагорного С.Ю., Сукурова Н.Н. и Татаринова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