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b3d8" w14:textId="154b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миграционной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ноября 2015 года № 136. Утратило силу распоряжением Коллегии Евразийской экономической комиссии от 22 мая 2018 года №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22.05.2018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Консультативного комитета по миграционной политике,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августа 2012 г. № 154,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9"/>
        <w:gridCol w:w="1939"/>
        <w:gridCol w:w="899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Нерсесян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 Ашотович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Главного департамента контрразведки Службы национальной безопасности Республики Армения 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Саакян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Гарик Геворкович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агентства занятости Министерства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Валерьевич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занятости Министерства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Жолчуевич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труда, миграции и молодежи Кыргызской Республики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Шаршенбекович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Султанович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штаба – первый заместитель Председателя Государственной пограничной службы Кыргызской Республики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Сатывалдиев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 Ажибаевич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Уметалиев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Арсланбек Таалайбекович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Александрович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социального развития и инноваций Министерства экономического развития Российской Федерации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Умытбаев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Алтаевич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"Атамекен" в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состава Консультативного комитета Грушника П.П., Козжанову М.С., Пак Л.Ю., Карагодина М.М. и Сукурова Н.Н.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