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0bd85" w14:textId="700bd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состав рабочей группы по совершенствованию таможенного законодательства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17 ноября 2015 года № 130. Утратило силу решением Коллегии Евразийской экономической комиссии от 19 апреля 2016 года № 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Коллегии Евразийской экономической комиссии от 19.04.2016 </w:t>
      </w:r>
      <w:r>
        <w:rPr>
          <w:rFonts w:ascii="Times New Roman"/>
          <w:b w:val="false"/>
          <w:i w:val="false"/>
          <w:color w:val="ff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Внести в состав рабочей группы по совершенствованию таможенного законодательства, утвержденный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12 ноября 2013 г. № 256,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включить в состав рабочей группы следующих лиц: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80"/>
        <w:gridCol w:w="7820"/>
      </w:tblGrid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Республики Казахстан</w:t>
            </w:r>
          </w:p>
        </w:tc>
      </w:tr>
      <w:tr>
        <w:trPr>
          <w:trHeight w:val="30" w:hRule="atLeast"/>
        </w:trPr>
        <w:tc>
          <w:tcPr>
            <w:tcW w:w="61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Бейсенов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Марат Жумажанович</w:t>
            </w:r>
          </w:p>
        </w:tc>
        <w:tc>
          <w:tcPr>
            <w:tcW w:w="7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директор Департамента таможенной методологии Комитета государственных доходов Министерства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Кыргызской Республики</w:t>
            </w:r>
          </w:p>
        </w:tc>
      </w:tr>
      <w:tr>
        <w:trPr>
          <w:trHeight w:val="30" w:hRule="atLeast"/>
        </w:trPr>
        <w:tc>
          <w:tcPr>
            <w:tcW w:w="61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Сулайманов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 Талапбекович</w:t>
            </w:r>
          </w:p>
        </w:tc>
        <w:tc>
          <w:tcPr>
            <w:tcW w:w="7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первый заместитель председателя Государственной таможенной службы при Правительстве Кыргызской Республики (координатор от Кыргызской Республики, ответственный за принятие решений по вопросам совершенствования таможенного законодательства)</w:t>
            </w:r>
          </w:p>
        </w:tc>
      </w:tr>
      <w:tr>
        <w:trPr>
          <w:trHeight w:val="30" w:hRule="atLeast"/>
        </w:trPr>
        <w:tc>
          <w:tcPr>
            <w:tcW w:w="61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Кулмамбетов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Самат Дилдемуратович</w:t>
            </w:r>
          </w:p>
        </w:tc>
        <w:tc>
          <w:tcPr>
            <w:tcW w:w="7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заведующий отделом таможенной политики Управления фискальной политики Министерства экономики Кыргызской Республики;</w:t>
            </w:r>
          </w:p>
        </w:tc>
      </w:tr>
    </w:tbl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наименование раздела «От Консультативного совета по взаимодействию Евразийской экономической комиссии ибелорусско-казахстанско-российского бизнес-сообщества»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«От бизнес-сообщества государств – членов Евразийского экономического союза»;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в) исключить Мамашеву Д.Т. из состава представителей от государственных органов Республики Казахстан, включив ее в состав представителей от бизнес-сообщества государств – членов Евразийского экономического союза (с указанием новой должности):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От бизнес-сообщества государств – членов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Евразийского экономического союза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156"/>
        <w:gridCol w:w="8844"/>
      </w:tblGrid>
      <w:tr>
        <w:trPr>
          <w:trHeight w:val="30" w:hRule="atLeast"/>
        </w:trPr>
        <w:tc>
          <w:tcPr>
            <w:tcW w:w="51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Мамашева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Дина Талгатовна</w:t>
            </w:r>
          </w:p>
        </w:tc>
        <w:tc>
          <w:tcPr>
            <w:tcW w:w="88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директор департамента таможенного администрирования Национальной палаты предпринимателей Республики Казахстан «Атамекен»;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указать новую должность члена рабочей группы от Республики Беларусь: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351"/>
        <w:gridCol w:w="722"/>
        <w:gridCol w:w="7927"/>
      </w:tblGrid>
      <w:tr>
        <w:trPr>
          <w:trHeight w:val="30" w:hRule="atLeast"/>
        </w:trPr>
        <w:tc>
          <w:tcPr>
            <w:tcW w:w="53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Соболев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Роман Валерьевич</w:t>
            </w:r>
          </w:p>
        </w:tc>
        <w:tc>
          <w:tcPr>
            <w:tcW w:w="7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9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Департамента внешнеэкономической деятельности Министерства иностранных дел Республики Беларусь;</w:t>
            </w:r>
          </w:p>
        </w:tc>
      </w:tr>
    </w:tbl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исключить из состава рабочей группы Ошакбаева Р.С.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вступает в силу по истечении 10 календарных дней с даты его официального опубликования.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Коллегии Евразийской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экономической комиссии                     В. Христенко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