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ae7d5" w14:textId="89ae7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план научно-исследовательских работ Евразийской экономической комиссии на 2015 – 2016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12 октября 2015 года № 114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13 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 </w:t>
      </w:r>
      <w:r>
        <w:rPr>
          <w:rFonts w:ascii="Times New Roman"/>
          <w:b w:val="false"/>
          <w:i w:val="false"/>
          <w:color w:val="000000"/>
          <w:sz w:val="28"/>
        </w:rPr>
        <w:t>пунктом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и пунктом 11 Порядка организации в Евразийской экономической комиссии деятельности, связанной с научными исследованиями, утвержденного приказом Председателя Коллегии Евразийской экономической комиссии от 27 июля 2012 г. № 231: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план научно-исследовательских работ Евразийской экономической комиссии на 2015 – 2016 годы,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21 апреля 2015 г. № 37, изменения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по истечении 10 календарных дней с даты его официального опубликования.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распоряжению Коллегии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октября 2015 г. № 114    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</w:t>
      </w:r>
      <w:r>
        <w:br/>
      </w:r>
      <w:r>
        <w:rPr>
          <w:rFonts w:ascii="Times New Roman"/>
          <w:b/>
          <w:i w:val="false"/>
          <w:color w:val="000000"/>
        </w:rPr>
        <w:t>
вносимые в план научно-исследовательских работ Евразийской</w:t>
      </w:r>
      <w:r>
        <w:br/>
      </w:r>
      <w:r>
        <w:rPr>
          <w:rFonts w:ascii="Times New Roman"/>
          <w:b/>
          <w:i w:val="false"/>
          <w:color w:val="000000"/>
        </w:rPr>
        <w:t>
экономической комиссии на 2015 – 2016 годы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разделе II: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в подразделе «Департамент макроэкономической политики» в пункте 1 в графе второй слова «декабрь 2015 г.» заменить словами «2016 год»;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в подразделе «Департамент торговой политики» в пункте 8 слова «Общий анализ состояния торгово-экономических отношений Евразийского экономического союза со странами Африки и подготовка рекомендаций по их развитию» заменить словами «Определение подходов к дальнейшему развитию торгово-экономических отношений Евразийского экономического союза с Республикой Корея».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