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13d5" w14:textId="9491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октября 2015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Включить в состав Консультативного комитета по нефти и газу,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10, от Кыргызской Республики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7"/>
        <w:gridCol w:w="495"/>
        <w:gridCol w:w="7518"/>
      </w:tblGrid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Аскат Турдумамбетович 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политики природных ресурсов Министерства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Гинькин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Николаевич 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заместителя генерального директора по производству общества с ограниченной ответственностью «Газпром Кыргызстан»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Джумагулова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Салтанат Муратовна 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генерального директора общества с ограниченной ответственностью «Газпром Кыргызстан»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Искендербекович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договоров, продаж и расчетов открытого акционерного общества «Национальная электрическая сеть Кыргызстана»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Сергеевич 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инженер отдела топливообеспечения открытого акционерного общества «Электрические станции»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Медетбек Мансуралыевич 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главного инженера открытого акционерного общества «Кыргызнефтегаз»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Орозалиев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Эркинович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лицензирования, мониторинга и контроля Государственного агентства по регулированию топливно-энергетического комплекса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Орозбаев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Эмилбек Баатыралиевич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специалист отдела распределения электроэнергии Министерства энергетики и промышленности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Термечикова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Кубанычбековна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легкой промышленности и прочих отраслей Министерства энергетики и промышленности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Нурдин Насрединович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сектора экспорта отдела реализации энергии открытого акционерного общества «Электрические станции»</w:t>
            </w:r>
          </w:p>
        </w:tc>
      </w:tr>
      <w:tr>
        <w:trPr>
          <w:trHeight w:val="30" w:hRule="atLeast"/>
        </w:trPr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Эшназаров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Наби Асанович</w:t>
            </w:r>
          </w:p>
        </w:tc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7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геологии Государственного агентства по геологии и минеральным ресурсам при Правительстве Кыргызской Республики.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