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9ea9" w14:textId="64d9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электроэнергетике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12 октября 2015 года № 112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Внести в состав Консультативного комитета по электроэнергетике,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февраля 2015 г. № 9,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Консультативного комитета следующих лиц: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87"/>
        <w:gridCol w:w="495"/>
        <w:gridCol w:w="7518"/>
      </w:tblGrid>
      <w:tr>
        <w:trPr>
          <w:trHeight w:val="48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Кыргызской Республики</w:t>
            </w:r>
          </w:p>
        </w:tc>
      </w:tr>
      <w:tr>
        <w:trPr>
          <w:trHeight w:val="1080" w:hRule="atLeast"/>
        </w:trPr>
        <w:tc>
          <w:tcPr>
            <w:tcW w:w="59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Адылбек уулу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Абайылда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отдела тарифного, ценового регулирования и комплексного анализа Государственного агентства по регулированию топливно-энергетического комплекса при Правительстве Кыргызской Республики</w:t>
            </w:r>
          </w:p>
        </w:tc>
      </w:tr>
      <w:tr>
        <w:trPr>
          <w:trHeight w:val="1080" w:hRule="atLeast"/>
        </w:trPr>
        <w:tc>
          <w:tcPr>
            <w:tcW w:w="59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Миргуль Мырзагельдиевна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отделом тарифного, ценового регулирования и комплексного анализа – и.о. статс-секретаря Государственного агентства по регулированию топливно-энергетического комплекса при Правительстве Кыргызской Республики</w:t>
            </w:r>
          </w:p>
        </w:tc>
      </w:tr>
      <w:tr>
        <w:trPr>
          <w:trHeight w:val="930" w:hRule="atLeast"/>
        </w:trPr>
        <w:tc>
          <w:tcPr>
            <w:tcW w:w="59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Бердибек Калыбекович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первый заместитель генерального директора открытого акционерного общества «Электрические станции» </w:t>
            </w:r>
          </w:p>
        </w:tc>
      </w:tr>
      <w:tr>
        <w:trPr>
          <w:trHeight w:val="30" w:hRule="atLeast"/>
        </w:trPr>
        <w:tc>
          <w:tcPr>
            <w:tcW w:w="59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Викторович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генерального директора открытого акционерного общества «Национальная электрическая сеть Кыргызстана»</w:t>
            </w:r>
          </w:p>
        </w:tc>
      </w:tr>
      <w:tr>
        <w:trPr>
          <w:trHeight w:val="30" w:hRule="atLeast"/>
        </w:trPr>
        <w:tc>
          <w:tcPr>
            <w:tcW w:w="59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Максат Искендербекович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договоров, продаж и расчетов открытого акционерного общества «Национальная электрическая сеть Кыргызстана»</w:t>
            </w:r>
          </w:p>
        </w:tc>
      </w:tr>
      <w:tr>
        <w:trPr>
          <w:trHeight w:val="30" w:hRule="atLeast"/>
        </w:trPr>
        <w:tc>
          <w:tcPr>
            <w:tcW w:w="59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Айбек Рыспекович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Министра энергетики и промышленности Кыргызской Республики </w:t>
            </w:r>
          </w:p>
        </w:tc>
      </w:tr>
      <w:tr>
        <w:trPr>
          <w:trHeight w:val="30" w:hRule="atLeast"/>
        </w:trPr>
        <w:tc>
          <w:tcPr>
            <w:tcW w:w="59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Александр Сергеевич 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ведущий инженер отдела топливообеспечения открытого акционерного общества «Электрические станции» </w:t>
            </w:r>
          </w:p>
        </w:tc>
      </w:tr>
      <w:tr>
        <w:trPr>
          <w:trHeight w:val="945" w:hRule="atLeast"/>
        </w:trPr>
        <w:tc>
          <w:tcPr>
            <w:tcW w:w="59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Орозбаев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Эмилбек Баатыралиевич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отдела распределения электроэнергии Министерства энергетики и промышленности Кыргызской Республики</w:t>
            </w:r>
          </w:p>
        </w:tc>
      </w:tr>
      <w:tr>
        <w:trPr>
          <w:trHeight w:val="30" w:hRule="atLeast"/>
        </w:trPr>
        <w:tc>
          <w:tcPr>
            <w:tcW w:w="59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Сакеев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Данияр Ишенович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системных энергетических сетей и станций Государственной инспекции по экологической и технической безопасности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59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Стамалиев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Алмаз Керимович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выработки и передачи электроэнергии Министерства энергетики и промышленности Кыргызской Республики</w:t>
            </w:r>
          </w:p>
        </w:tc>
      </w:tr>
      <w:tr>
        <w:trPr>
          <w:trHeight w:val="30" w:hRule="atLeast"/>
        </w:trPr>
        <w:tc>
          <w:tcPr>
            <w:tcW w:w="59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Усеков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Нурдин Насрединович 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сектора экспорта отдела реализации энергии открытого акционерного общества «Электрические станции»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87"/>
        <w:gridCol w:w="495"/>
        <w:gridCol w:w="7518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59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Юрьевич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генерального директора – статс-секретарь общества с ограниченной ответственностью «Сибирская генерирующая компания»</w:t>
            </w:r>
          </w:p>
        </w:tc>
      </w:tr>
      <w:tr>
        <w:trPr>
          <w:trHeight w:val="30" w:hRule="atLeast"/>
        </w:trPr>
        <w:tc>
          <w:tcPr>
            <w:tcW w:w="59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Николаевич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по внешним связям открытого акционерного общества «Системный оператор Единой энергетической системы»;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указать новую должность члена Консультативного комитета: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87"/>
        <w:gridCol w:w="495"/>
        <w:gridCol w:w="7518"/>
      </w:tblGrid>
      <w:tr>
        <w:trPr>
          <w:trHeight w:val="1080" w:hRule="atLeast"/>
        </w:trPr>
        <w:tc>
          <w:tcPr>
            <w:tcW w:w="59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 Николаевич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генерального директора публичного акционерного общества «Россети» по технической политике;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исключить из состава Консультативного комитета Ошакбаева Р.С. и Полоуса А.Г.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по истечении 10 календарных дней с даты его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экономической комиссии            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