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5172" w14:textId="e95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октября 2015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А. Слепнев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2015 г. № 109 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рабочей группы по реализации Соглашения о введении единых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форм паспорта транспортного средства (паспорта 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транспортного средства) и паспорта самоходной машины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других видов техники и организации систем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паспортов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распоряжением Коллегии Евразийской экономической комиссии от 26.07.2016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15"/>
        <w:gridCol w:w="7664"/>
      </w:tblGrid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Шаккалиев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Абаевич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Авоян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Армине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правовой экспертизы юридического управления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Асатрян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Артак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технического контроля транспортной инспекции Министерства транспорта и связи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Геворкян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Гегам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Государственной инспекции сельскохозяйственной техники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Зограбян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УМО по сотрудничеству со странами СНГ управления международного сотрудничества штаба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Карапетян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Артак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финансового планирования текущих бюджетных расходов в сфере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Управления финансового планирования бюджетных расходов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Налбандян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отдела реализации проектов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стандартизации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Управления стандартизации, метрологии и технического регулирования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Рубен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политики перевозок Управления транспорта Министерства транспорта и связи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программного обеспечения и технического обслуживания Государственной инспекции безопасности дорожного движения Республики Армения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Чилингарян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юридического отдела Государственной инспекции безопасности дорожного движения Республики Армения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15"/>
        <w:gridCol w:w="766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Иванович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– начальник отдела качества и сервисного обслуживания Управления машиностроения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Горбацевич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Игоревич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проектов закрытого акционерного общества «БелХард Групп»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Борисович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 генерального директора открытого акционерного общества «ЦНИИТУ» (национальный оператор систем электронных паспортов) по научной работе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Анатольевич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Инспекции – государственный инспектор Главной государственной инспекции по надзору за техническим состоянием машин и оборудования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Одерихо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информационных технологий управления связи и автоматизации Департамента финансов и тыла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Разживина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Александровна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государственных знаков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 по особым поручениям Управления государственной автомобильной инспекции Министерства внутренних дел Республики Беларусь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15"/>
        <w:gridCol w:w="766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Дархан Мусагалиевич 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в сфере государственного регулирования Казахстанской моторной компании «Астана Моторс»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Садуакасович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Серикович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развитию интеграционных решений и web-проектов акционерного общества «Национальные Информационные Технологии»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Амангельдыевна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 процессов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интеграции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Беркутов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Сунгат Алтайканович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качеству акционерного общества «АЗИЯ АВТО»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Дангилова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Сагидоллаевна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Шакиевна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информационных технологий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Исабекович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правового обеспечения и разработки нормативных правовых актов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Бакытович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регулирования интеграционных процессов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Серикович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Комитета дорожной полиции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Ковригин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Владимирович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информационного отдела акционерного общества «АЗИЯ АВТО»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Серикбаевна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машиностроения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Малыгин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сбыта акционерного общества «АЗИЯ АВТО»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Юрьевна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президента Ассоциации казахстанского автобизнеса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Кыдырханович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машиностроения Комитета промышленности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Садуов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 Газизович 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технической политики в растениеводстве Департамента производства и переработки растениеводческой продукции и фитосанитарной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Гаухар Аскаровна 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экономической интеграции и протокола Департамента международного сотрудничества и экономической интеграции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Алиби Кахарманович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Ержановна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машиностроения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Миргали Мурзалиевич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технического секретариата Республиканского государственного предприятия «Казахстанский институт стандартизации и сертификации»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Алтаевич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Представительства Национальной палаты предпринимателей Республики Казахстан «Атамекен» в Евразийской экономической комиссии в г. Москве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15"/>
        <w:gridCol w:w="766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Бактыбек Джуманович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регистрации специальных технологических машин Департамента регистрации транспортных средств и водительского состава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Султанбек Искендербекович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регистрации имущества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Яковлевич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Ысык-Атинского отдела по регистрации автомототранспортных средств и водительского состава Департамента регистрации транспортных средств и водительского состава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Масютенко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Софья Андреевна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информационных технологий Специализированного центра информационных услуг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Васильевна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информационными базами автомототранспортных средств и водительского состава государственного учреждения «Специализированный центр информационных услуг»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Суюмбаев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Аманбек Бактыбекович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Турдукулов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Кубат Октябрьевич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контроля регистрации транспортных средств и водительского состава Департамента регистрации транспортных средств и водительского состава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Шабданалиев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 Садырбекович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координации транспортного контроля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Эшматов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Даниэль Шабданбекович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управления проектами государственного предприятия «Инфоком» при Государственной регистрационной службе при Правительстве Кыргызской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15"/>
        <w:gridCol w:w="766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Сергеевич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 директоров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Андреевич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Иванович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Бурмистров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Александрович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транспортного и специального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Александрович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государственный таможенный инспектор отдела специальных таможенных процедур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Григорьевна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 таможенный инспектор отдела специальных таможенных процедур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Вольвач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Николаевич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 по особым поручениям отдела организации регистрационно-экзаменационной деятельности управления надзорной деятельности Главного управления по обеспечению безопасности дорожного движения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Валерьевна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комитета автопроизводителей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Алексеевич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Коровкин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Алексеевич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некоммерческого партнерства «Объединение автопроизводителей России»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Анатольевич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Российской ассоциации производителей сельхозтехники «Росагромаш»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Котляренко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технической политики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Кульбицкий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Борисович 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Главного управления по обеспечению безопасности дорожного движения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Михайлович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Нахушев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Аскер Ахматович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комитетов автомобильных компонентов, коммерческого транспорта, строительного оборудования, производителей двигателей и генераторов, производителей шин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Парсаданян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Тигран Геворкович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транспортного и специального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Борисовна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технического регулирования Департамента транспортного и специального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Вадимович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 Российской ассоциации производителей сельхозтехники «Росагромаш»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Васильевич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генерального директора по международному сотрудничеству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Самощенко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Сергеевна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технической политики и Гостехнадзора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Юрьевна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специалист-эксперт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Тельпис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Захарьевна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развития информационных таможенных технологий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специальных таможенных процедур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Толкачев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Васильевич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развития информационных таможенных технологий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Анатольевич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Фомочкин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организации регистрационно-экзаменационной деятельности управления надзорной деятельности Главного управления по обеспечению безопасности дорожного движения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Валерьевич 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эксперт-специалист Департамента информационных технологий, связи и защиты информации Министерства внутренних дел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15"/>
        <w:gridCol w:w="766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Маратович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Боговицкий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Борисович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Галанаматис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– начальник отдела автоматизации контроля, анализа и управления рисками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Мартинес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Рафаэль Рафаэльевич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Сергеевич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Алексеевич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координации работ по созданию и развитию интегрированной информационной системы ТС и ЕЭП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Зоткина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Александровна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промышленных субсидий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Евгеньевич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координации формирования общих рынков лекарственных средств и медицинских изделий Департамента технического регулирования и аккредитации (ответственный секретарь рабочей группы)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Юлегин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Александрович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адвокатирования предпринимательства Департамента развития предпринимательской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