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4b9c" w14:textId="5014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сентября 2015 года № 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 силу распоряжением Коллегии Евразийской экономической комиссии от 26.09.2017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 Консультативного 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защиты прав потребителей государств – членов Евразийского экономического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г. № 101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вопросам защиты</w:t>
      </w:r>
      <w:r>
        <w:br/>
      </w:r>
      <w:r>
        <w:rPr>
          <w:rFonts w:ascii="Times New Roman"/>
          <w:b/>
          <w:i w:val="false"/>
          <w:color w:val="000000"/>
        </w:rPr>
        <w:t>прав потребителей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Коллегии Евразийской экономической комиссии от 25.10.2016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1"/>
        <w:gridCol w:w="1433"/>
        <w:gridCol w:w="985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Республики Армения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Рубенович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Карленович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торговли и регулирования рынка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 Погосовна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инфраструктуры качества и технического регулирования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Оганнисян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Арег Леваевич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контролю недобросовестной конкуренции – заместитель начальника Управления по контролю аппарата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Эмиль Самвелович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 Оганесович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инспекционного органа по надзору за рынком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Николаевна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защиты прав потребителей и контроля за рекламой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Буссель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Олегович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государственного надзора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Матулис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Эдвард Брониславович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Григорьевна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экономики секторов услуг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Алиакпар Болатович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защите прав потребителей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 Олжабаевич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защите прав потребителей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Айдай Эркиновна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Абасканович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Живулин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Александрович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Юрьевна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Прусаков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Владимирович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защиты прав потребителей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Викторович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Аскарович 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корпоративного фонда "Казахстанский фонд защиты прав потребителей"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Игоревич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Общероссийской общественной организации потребителей "Союз по защите прав потребителей финансовых услуг" (Финпотребсоюз)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Онищук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торговых компаний и товаропроизводителей электробытовой и компьютерной техники (РАТЭК)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Дмитриевич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Международной конфедерации обществ потребителей (КонфОП)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Аскарович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 корпоративного фонда "Казахстанский фонд защиты прав потребителей"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 Казиевич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малого и среднего бизнеса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Анархан Туретаевич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"Атамекен" в Российской Федерации</w:t>
            </w:r>
          </w:p>
        </w:tc>
      </w:tr>
      <w:tr>
        <w:trPr>
          <w:trHeight w:val="30" w:hRule="atLeast"/>
        </w:trPr>
        <w:tc>
          <w:tcPr>
            <w:tcW w:w="1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Долорес Борисовна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