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029e" w14:textId="52b0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налоговой политике и администрированию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2015 года № 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налоговой политике и администрированию.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128.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г. № 97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налоговой политике и</w:t>
      </w:r>
      <w:r>
        <w:br/>
      </w:r>
      <w:r>
        <w:rPr>
          <w:rFonts w:ascii="Times New Roman"/>
          <w:b/>
          <w:i w:val="false"/>
          <w:color w:val="000000"/>
        </w:rPr>
        <w:t>администрированию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24.04.2017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даты его опубликования на официальном сайте Евразийского экономического союза); от 24.04.2018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26.03.2019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07.04.2020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24.08.2021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03.02.2026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Фрунзевич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Алавердян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 Арамаисович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доходов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Аветисян Наируи Рафиковна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трансфертного ценообразования и международных программ Управления международного сотрудничества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Манвелович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доходов и методологии налогового администрирования Управления политики доходов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Алоян Асанет Алексановна</w:t>
            </w:r>
          </w:p>
          <w:bookmarkEnd w:id="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налогов и обязательных платежей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Артакович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политики и законодательного регулирования ЕАЭС Управления политики доходов и методологии администрирования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Гулиджоглян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Гегам Арамович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налоговый инспектор отдела методологии налогов и обязательных платежей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 Арамаисович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государственной некоммерческой организации "Джи Солюшнс"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Сергей Ванушевич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государственной некоммерческой организации "Джи Солюшнс"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Арман Вачаганович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 Лерник Варужанович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Фаградян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Нарине Мартиновна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налоговый инспектор отдела реализации соглашений и обмена информацией Управления международного налогообложения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Мурадян Грачья Арамович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администрирования и процедур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Юриковна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государственной некоммерческой организации "Джи Солюшнс"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Наируи Рафиковна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налогообложения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Манвелович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политики доходов и методологии налогового администрирования Управления политики доходов и методологии администрирования аппарата Министерства финансов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Лерник Варужанович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методологии администрирования и процедур Комитета государственных доходов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Армине Аркадьевна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по координации отдельных функций Управления политики доходов и методологии администрирования Министерства финансов Республики Армения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Вячеславович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налоговой политики и доходов бюджета – начальник Управления налоговой политики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Недоступ Андрей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– начальник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Светлана Ивановна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косвенного налогообложения Главного управления методологии налогообложения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Петровна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налоговой политики – начальник отдела налогообложения доходов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налогового сотрудничества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Турцевич Татьяна Геннадьевна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проектов налогового администрирования Главного управления развития налоговых органов Министерства по налогам и сборам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Болтач Лариса Николаевна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подакцизных товаров Главного управления контроля реализации товаров и услуг 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Конюшко Максим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косвенного налогообложения, имущественных налогов и иных платежей управления налоговой политики Главного управления налоговой политики и доходов бюджета Министерства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налогового сотрудничества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сборам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налоговой политики и доходов бюджета Министерства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Петровна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прямого налогообложения и особых налоговых режимов управления налоговой политики Главного управления налоговой политики и доходов бюджета Министерства финансов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Еськова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налогам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Константинович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Беларусь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Кеменгерович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Бекишева Сания Беккалиевна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налогообложения нерезидентов Департамента методологии налогообложения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Сагнаев Ерлан Ермекович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администрирования налога на добавленную стоимость Департамента налогового контроля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Дюсембекова Айнур Рамазановна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экспортного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Дина Кабдылманаповна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всеобщего декларирования Департамента цифровизации и государственных услуг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Нурлыбек Акылбекулы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налоговой и таможенной политики Министерства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Габдылхаир Абдыкаримович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налоговой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Байтемирова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Акпанбаевна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Инкар Бауыржанкызы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крупных налогоплательщиков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Жанбулатова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Женыс Сайлаубековна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налогообложения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Насыров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Сержанович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экспортного контроля Комитета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Кеменгерович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 Беккалиевна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заместителя директора Департамента налогового и таможенного законодательства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Кабдылманаповна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доходов физических лиц Департамента администрирования непроизводственных платежей физических лиц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Ермекович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Шаймаханов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 Акылбекович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Нурашевич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администрирования цифровых активов Департамента администрирования непроизводственных платежей физических лиц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Сеилжан Адилханович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Гульмира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IT-менеджмента Департамента цифровизации 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Тимур Зеилович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Асема Дулатовна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Алтанай Дынкуаткызы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директора Департамента цифровизации 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Жазира Камзабековна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Диана Дулатовна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Сакауов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Сагадат Коныс-Терекович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 управления сквозного мониторинга Департамента цифровизации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Асельгуль Сериковна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Бекболот Абдыганыевич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Айнура Каниметовна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Жамакеев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Жумакадырович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 специальным налоговым режимам и страховым взносам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Айдай Нурдиновна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Кочкоров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Тойчубаевич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государственных доходов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Айгуль Анаркуловна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инспектор отдела взаимодействия с ЕАЭС Управления контроля за косвенными налогами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Надырбеков Рысбек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налогов Управления методологии Государственной налоговой службы при Правительстве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Осмоналиев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Чынгыз Мидинович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аналитической работы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 Уманбекович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контроля Управления проверок Государственной налоговой службы при Министерстве экономики и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Ысабеков Кубанычбек Абдимуталипович</w:t>
            </w:r>
          </w:p>
          <w:bookmarkEnd w:id="1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налоговой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Казатова Фатима Бектургановна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 ЕАЭС Управления контроля за косвенными налогами Государственной налоговой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Аясбекович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налоговой политики Управления налоговой политики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Каниметовна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 отдела по работе с ЕАЭС Управления методологии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 Жумакадырович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по специальным налоговым режимам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Айдай Нурдиновна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Государственной налоговой службы при Министерстве экономики и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Тойчубаевич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прогнозирования государственных доходов Министерства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Анаркуловна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методологической работы по ЕАЭС Управления методологии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разъяснительной работы Управления методологии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Умтулов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Джумалиевич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Государственной налоговой службы при Министерстве экономики и финансов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Абдимуталипович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Мирзат Муратканович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налоговой политики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Кылайтпасова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Кылайтпасовна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Айбек Акматбекович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методологии Государственной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Октябревич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цифровой трансформации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Нагима Талантовна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разъяснений по фискальным вопросам Управления налоговой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Садырович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администрирования в рамках ЕАЭС Управления контроля внешней торговли и оборота товаров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Сейтбек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внешней торговли и оборота товаров Государственной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 Молдобазарович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 фискализации Государственной налоговой службы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Бартенев Константин 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методологии автоматизации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Галина Викторовна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 со странами СНГ и протокольной работы Управления международного сотрудничества и валютного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Водовозов Александр Александрович 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налогообложения юридических лиц Федеральной налоговой службы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косвенных налогов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регистрации и учета управления анализа и методологии департамента проектирования и разработки программного обеспечения акционерного общества "Главный научный инновационный внедренческий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налога на добавленную стоимость Управления налогообложения юридических лиц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Департамента налоговой и таможенно-тарифной политики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Стенникова Ольга Олеговна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Павловна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обеспечения информационного взаимодействия с внешними организациями в электронном виде Управления информационных технологий Федеральной налоговой службы;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 Дмитрий 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информационных технологий Федеральной налоговой службы;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 валютного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 Вертолиевич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аналитик управления функциональной архитектуры группы функциональных аналитиков акционерного общества "Главный научный инновационный внедренческий центр"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статс-секретарь – заместитель Министра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налогового стимулирования Департамента инвестиционной политики и развития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среднего предпринимательства Министерства экономического развития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организации камерального контроля Управления камерального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Шепелева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Вячеславовна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налоговой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Белоцерковская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сопровождения международных мероприятий Управления международного сотрудничества и валютного контроля Федеральной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налога на добавленную стоимость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налога на добавленную стоимость Департамента налоговой политики Министерства финансов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внедрения проектных решений по автоматизации камерального контроля Межрегиональной инспекции Федеральной налоговой службы по камеральному контролю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внедрения проектных решений в камеральном контроле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камерального контроля Управления камерального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Курбандибиров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Сайгидахмед Хайбулаевич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взаимодействия со странами СНГ и протокольной работы Управления международного сотрудничества и валютного контроля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налогообложения юридических лиц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налога на добавленную стоимость Управления налогообложения юридических лиц Федеральной налоговой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акцизов и ресурсных налогов Управления налогообложения юридических лиц Федеральной налоговой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