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2831" w14:textId="72a2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проведению межгосударственных испытаний интегрированной информационной системы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пунктом 2 Решения Коллегии Евразийской экономической комиссии от 18 августа 2015 г. № 96: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проведению межгосударственных испытаний интегрированной информационной системы внешней и взаимной торговли.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вступления в силу Решения Коллегии Евразийской экономической комиссии от 18 августа 2015 г. № 96.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проведению межгосударственных испытаний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внешней и взаимной торговли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21.03.2017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15.12.2020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28.06.2022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03.10.2024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01.07.2025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(председатель комиссии)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(заместитель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Грачья Арменович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Службы национальной безопасности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Гамлет Манвелович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Грачикович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Усеинов Темирлан Нурланович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критически важных объектов информационно-коммуникационной инфраструктуры Комитета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Ержомартович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Фаттаховна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Евразийской экономической комиссией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Куралбаевич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Калмаматов Эдиль Шермаматович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 отдела информационных технологий государственного предприятия "Центр "единого окна" в сфере внешней торговли"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Жанусаковна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Азаматович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Государственного комитета национальной безопасности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 Константин Валерьевич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развития цифровых сервисов в сфере здравоохранения Департамента цифрового государственного управления Министерства цифрового развития, связи и массовых коммуникаций Российской Федерации;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