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0c4f" w14:textId="a040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75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взаимодействию контролирующих органов на таможенной границе 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26.01.2016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08.08.2016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21.11.2016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24.04.2017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18.07.2017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28.02.2018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16.04.2019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08.09.2020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30.03.2021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13.09.2021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05.09.2023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02.12.2024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 Володяевич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Мкртчян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Оганнес Альбертович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ветеринарной инспекции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Вильсонович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 пограничных войск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гигиенического и противоэпидемического надзора Инспекционного органа здравоохранения и труда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Амбардзумович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начальника Инспекционного органа по безопасности пищевых продуктов при Правительстве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Жораевич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развития промышленности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Куйбышевна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Мурадович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Ваагнович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контроля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внутреннего и внешнего карантина государственного учреждения "Главная государственная инспекция по семеноводству, карантину и защите растений"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 Кирилл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Департамента ветеринарного и продовольственного надзора Министерства сельского хозяйства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Гуполович Роман Мефодьевич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таможенной инфраструктуры Управления финансов и инфраструктуры Государственного таможенного комитета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Маковский Валерий Петрович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"Белорусское управление государственного ветеринарного надзора на государственной границе и транспорте"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Зенькович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государственного учреждения "Республиканский центр гигиены, эпидемиологии и общественного здоровья"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Григорьевич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"Транспортная инспекция Министерства транспорта и коммуникаций Республики Беларусь"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Кузьма Николаевич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2-го Главного управления – начальник 1-го Управления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Микулич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Ростиславович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Главного управления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отделением санитарных мер государственного учреждения "Республиканский центр гигиены, эпидемиологии и общественного здоровья"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Ургенишбаевич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технической инфраструктуры и финансового обеспечения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Саменович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Нуртуган Жаканович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деятельности санитарной охраны на государственной границе Комитета санитарно-эпидемиологического контроля Министерства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Манасов Берик Жамбылович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государственной инспекции в агропромышленном комплексе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Габит Жанабергенович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управления транзита Департамента контроля Комитета государственных доходов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санитарно-эпидемиологического контроля Министерства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 Елдос Ермагамбетович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контроля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Багытжан Болатулы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ситуационного центра Комитета транспорта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 Лилия Васильевна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государственного автомобильного и дорожного надзора Федеральной службы по надзору в сфере транспорта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Управления пограничной деятельности на путях международного сообщения Пограничной службы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Зиновьева Светлана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 Ольга Васильевна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комитета Российского союза промышленников и предпринимателей по интеграции, торгово-таможенной политике и Всемирной торговой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Коршунова Лариса Павловна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акционерного общества "Объединенная транспортно-логистическая компания", член комитета Российского союза промышленников и предпринимателей по международному сотрудничеству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Михаил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2-ого отдела Департамента пограничного контроля Пограничной службы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санитарной охраны территории Управления эпидемиологического надзора Федеральной службы по надзору в сфере защиты прав потребителей и благополучия человека;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Амельянович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государственного контроля в пунктах пропуска и реализации пограничной политики Главного управления организации таможенного оформления и таможенного контроля Федеральной таможенной службы;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пограничного контроля Государственной пограничной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 Болотбекович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транспорта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и тарифного регулирования Управления таможенной и тарифной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и тарифного регулирования Управления таможенной и тарифной политики Министерства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Сопубекович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профилактики заболеваний и государственного санитарно-эпидемиологического надзора Министерства здравоохранения и социального развития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Асыпбеков Марат Бейшенбекович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химизации защиты и карантина растений при Министерстве водных ресурсов, сельского хозяйства и перерабатывающей промышленности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Абамуслимова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Куручбековна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надзора за безопасностью питания и профилактики неинфекционных заболеваний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Бубужан Камчыбековна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Темирбекович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Бейшебаевна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лабораторных исследований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 Джумаканович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транспортного контроля Департамента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Кыпчакович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неинфекционных заболеваний и санитарного надзора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Айдаровна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вопросам ЕАЭС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Памирович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контроля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Сатаровна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инфекционных, паразитарных заболеваний и эпидемиологического надзора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 Турдалиева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санитарно-эпидемиологической экспертизы и услуг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Асанович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управления транспортного контроля Департамента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Темишович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профилактической дезинфекции Центра профилактики заболеваний государственного санитарно-эпидемиологического надзора на транспорте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Бактыгул Зарлыковна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технического регулирования и работы с ЕАЭС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Тынычбек Жумалиевич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таможенной политики и развития инфраструктуры Управления таможенной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 Бакыт Долосович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Ветеринарной службы при Министерстве сельского хозяйства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