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c49f4" w14:textId="cac49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рабочей группе по формированию общих подходов к регулированию обращения медицинских изделий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09 июня 2015 года № 51.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Преобразовать Рабочую группу по разработке проекта соглашения о единых принципах и правилах обращения медицинских изделий (изделий медицинского назначения и медицинской техники) на территории Таможенного союза и Единого экономического пространства при Коллегии Евразийской экономической комиссии, созданную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декабря 2012 г. № 304, в рабочую группу по формированию общих подходов к регулированию обращения медицинских изделий в рамках Евразийского экономического союза.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по формированию общих подходов к регулированию обращения медицинских изделий в рамках Евразийского экономического союза.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25 декабря 2012 г. № 304.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распоряжение вступает в силу по истечении 10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2015 г. №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редакции распоряжения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г. № 1)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рабочей группы по формированию общих подходов к регулированию обращения медицинских изделий в рамках Евразийского экономического союза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- в редакции распоряжением Коллегии Евразийской экономической комиссии от 14.01.2020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с изменениями, внесенными распоряжениями Коллегии Евразийской экономической комиссии от 09.03.2021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17.05.2022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27.12.2022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27.12.2023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06.05.2024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10.12.2024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20.05.2025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Мамбеталиева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Чинара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Мырзакматовна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заместитель директора Департамента технического регулирования и аккредитации Евразийской экономической комиссии (руководитель рабочей группы)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Асрян Армен Бахшиевич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отдела медицинских изделий государственной некоммерческой организации "Центр экспертизы лекарств и медицинских технологий"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Ерицян Татевик Сейрановна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координатор по вопросам обращения лекарственных средств и медицинских изделий в рамках Евразийского экономического союза государственной некоммерческой организации "Центр экспертизы лекарств и медицинских технологий"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Сероб Тигранович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медицинских изделий государственной некоммерческой организации "Центр экспертизы лекарств и медицинских технологий"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Романова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Наира Владимировна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государственной некоммерческой организации "Центр экспертизы лекарств и медицинских технологий"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Хачатрян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Мариам Андраниковна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отдела медицинских изделий государственной некоммерческой организации "Центр экспертизы лекарств и медицинских технологий" Министерства здравоохранения Республики Армения";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Грабовский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 Олегович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информации, информатики и анализа Республиканского унитарного предприятия "Центр экспертиз и испытаний в здравоохранении"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Гринько Дмитрий Владимирович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Республиканского унитарного предприятия "Центр экспертиз и испытаний в здравоохранении"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Злотникова Марина Ивановна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Республиканского унитарного предприятия "Центр экспертиз и испытаний в здравоохранении"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Левшукова Ольга Игоревна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регулирования закупок, обращения медицинских изделий и модернизации объектов здравоохранения Министерства здравоохранения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Геннадьевна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метрологии Государственного комитета по стандартизации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 Евгения Эдвардовна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организации обращения медицинских изделий и инспектирования производства медицинских изделий управления медицинских изделий Республиканского унитарного предприятия "Центр экспертиз и испытаний в здравоохранении"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Петрушко Наина Борисовна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медицинских изделий Республиканского унитарного предприятия "Центр экспертиз и испытаний в здравоохранении"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Ткаченко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Вероника Михайловна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– начальник отдела регистрации медицинских изделий и биомедицинских клеточных продуктов управления медицинских изделий Республиканского унитарного предприятия "Центр экспертиз и испытаний в здравоохранении"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Шумко Татьяна Анатольевна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сектора испытаний изделий медицинской техники и оборудования научно-исследовательского центра испытаний средств измерений и техники Республиканского унитарного предприятия "Белорусский государственный институт метрологии"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Асомчик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Сергеевна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 по стандартизации и сертификации производственно-коммерческого общества с ограниченной ответственностью "Литопласт"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Жуковская Наталья Анатольевна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 по стандартизации и сертификации закрытого акционерного общества "АДВИН Смарт Фэктори"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Козарезов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Васильевич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качеству производственно-коммерческого общества с ограниченной ответственностью "Литопласт"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Шавель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Александрович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оценки соответствия закрытого акционерного общества "АДВИН Смарт Фэктори"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Абдиманова Бахыт Жексеновна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территориального филиала в г. Алматы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Акбаева Бибигуль Таргыновна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химической и фармацевтической промышленности Комитета индустриального развития и промышленной безопасности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Байпакбаева Жупар Женисовна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объединения юридических лиц в форме ассоциации "Евразийская медицинская ассоциация"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Байтубаев Еркебулан Нургалиевич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внепланового контроля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Дильбарханова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Назира Какеновна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II категории управления экспертизы медицинских изделий департамента экспертизы медицинских изделий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Ережепова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Асем Саматовна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II категории департамента медицинских услуг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Жапаркулов Нуржан Бакытович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промышленной политики Департамента международной экономической интеграции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Ильмалиева Гульнар Бахытовна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химической и фармацевтической промышленности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 Даурен Алханбекович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координатор по аналитике и разработке информационных систем департамента цифровизации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Кенжеханова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Алмагуль Жумахановна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Мухамеджанова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Камила Адылхановна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развития интеграции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Мухамеджанова Гульмира Есеновна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объединения юридических лиц "Ассоциация производителей медицинских изделий"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Сабденалиев Даулет Мусралиевич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гармонизации законодательства и стратегии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Сатыбалдиева Жаннат Абеновна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I категории департамента специализированной экспертизы медицинских изделий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 Ерболулы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развития сотрудничества в сфере предпринимательства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Тулешов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Кенжебек Амангельдыевич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департамента экспертизы медицинских изделий Республиканского государственного предприятия на праве хозяйственного ведения "Национальный центр экспертизы лекарственных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медицинских изделий"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Ясылов Ермек Амангазынович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объединения юридических лиц в форме ассоциации "Евразийская медицинская ассоциация"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Абдрахманов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Малик Жаналыкович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департамента фармаконадзора и мониторинга безопасности, эффективности и качества медицинских изделий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Акмарал Талаповна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испытательного центра с лабораториями территориального филиала в г. Алматы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медицинского и фармацевтического контроля Министерства здравоохранения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Амраева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Гульзарям Кахирмановна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 I категории управления экспертизы медицинских изделий департамента экспертизы медицинских изделий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медицинского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Баелов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 Есболович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 I категории управления экспертизы медицинских изделий департамента экспертизы медицинских изделий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медицинского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Канатбек Бердибекулы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эксперт Управления анализа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мониторинга фармацевтической деятельности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Ермагамбетова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Куралай Сердалиевна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по медицинским изделиям – член правления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Койбагарова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Мадина Мейрамбековна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фармацевтического инспектората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Маншук Курманбайкызы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анализа и мониторинга фармацевтической деятельности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Маратович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инспектората медицинских изделий департамента инспекции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Нурбек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Олжас Бауыржанулы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Ордабекова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 Капешевна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фармацевтического инспектората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Рахманов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Маликович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I категории управления экспертизы медицинских изделий департамента экспертизы медицинских изделий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Туякбаев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 Габидоллаевич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департамента цифровизации Республиканского государственного предприятия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хозяйственного ведения "Национальный центр экспертизы лекарственных средств и медицинских изделий"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Укибаев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 Кожаханович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I категории управления по валидации материалов регистрационного досье медицинских изделий департамента экспертизы медицинских изделий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Аида Насипбековна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регистрации медицинских изделий Департамента лекарственного обеспечения и медицинской техники Министерства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Чынара Жолдошбаевна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управления регистрации медицинских изделий Департамента лекарственных средств и медицинских изделий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Шарыпова Айкерим Мыктыбековна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отдела регистрации медицинских изделий Департамента лекарственного обеспечения и медицинской техники Министерства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Азизова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 Болотбековна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управления регистрации медицинских изделий Департамента лекарственных средств и медицинских изделий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Эрик Толобекович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центральной контрольно-аналитической лаборатории Департамента лекарственных средств и медицинских изделий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Джумалиева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Канышай Толобековна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по техническим регламентам и стандартам Управления технического регулирования и метрологии Министерства экономики 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Жолдошева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Сабыргуль Хамракуловна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сектором обеспечения единства измерения Управления технического регулирования и метрологии Министерства экономики 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Энверовна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Республиканского научно-практического центра контроля качества лабораторной диагностики инфекционных болезней Национального института общественного здоровья Министерства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Рахат Эркинбековна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заведующая сектором по оценке условий производства медицинских изделий Департамента лекарственных средств и медицинских изделий при Министерстве здравоохранения Кыргызской Республики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 Владимир Станиславович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преподаватель учебно-методологического отдела федерального государственного бюджетного учреждения "Национальный институт качества" Федеральной службы по надзору в сфере здравоохранения;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Астапенко Елена Михайловна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лекарственного обеспечения и регулирования обращения медицинских изделий Министерства здравоохранения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Ахтямов Эльдар Ильдарович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лицензирования и контроля соблюдения обязательных требований Федеральной службы по надзору в сфере здравоохранения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Березкин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 Михайлович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исполнительного директора Национальной ассоциации производителей фармацевтической продукции и медицинских изделий "АПФ"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Галкин Дмитрий Сергеевич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развития фармацевтической и медицинской промышленности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Вячеславович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федерального государственного автономного учреждения "Институт медицинских материалов"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Живлова Ольга Вячеславовна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внесения изменений в регистрационные документы Управления организации государственного контроля и регистрации медицинских изделий Федеральной службы по надзору в сфере здравоохранения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Камалетдинова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Айсылу Абраровна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регулирования обращения лекарственных средств и медицинских изделий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Кошарская Алиса Аркадьевна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нормативно-правового регулирования Департамента развития фармацевтической и медицинской промышленности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Кравцова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Григорьевна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фармацевтической и медицинской промышленности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Лобастова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Екатерина Сергеевна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регулирования обращения медицинских изделий Департамента регулирования обращения лекарственных средств и медицинских изделий Министерства здравоохранения Российской Федерации;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Лядова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Валерия Евгеньевна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регулирования обращения медицинских изделий Департамента регулирования обращения лекарственных средств и медицинских изделий Министерства здравоохранения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Манзенюк Игорь Николаевич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директора по научной работе федерального бюджетного учреждения науки "Центральный научно-исследовательский институт эпидемиологии" Федеральной службы по надзору в сфере защиты прав потребителей и благополучия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Павлюков Дмитрий Юрьевич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службы по надзору в сфере здравоохранения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Пика Татьяна Олеговна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регистрации медицинских изделий в рамках Евразийского экономического союза Управления организации государственного контроля и регистрации медицинских изделий Федеральной службы по надзору в сфере здравоохранения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Ращуков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Александрович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Родионов Петр Петрович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общества с ограниченной ответственностью "ГЕРОФАРМ"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Суханова Мария Михайловна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организации государственного контроля и регистрации медицинских изделий Федеральной службы по надзору в сфере здравоохранения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Сытенко Илья Сергеевич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отраслевого регулирования в ЕАЭС Департамента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Афиногенова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Геннадьевна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испытательного лабораторного центра, заведующая отделом подготовки кадров высшей квалификации федерального бюджетного учреждения науки "Санкт-Петербургский научно-исследовательский институт эпидемиологии и микробиологии имени Пастера" Федеральной службы по надзору в сфере защиты прав потребителей и благополучия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Мигеева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Мария Александровна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организации государственного контроля и регистрации медицинских изделий Федеральной службы по надзору в сфере здравоохранения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Соколов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Георгий Евгеньевич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организации государственного контроля и регистрации медицинских изделий Федеральной службы по надзору в сфере здравоохранения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Владимирович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инновациям федерального бюджетного учреждения науки "Государственный научный центр прикладной микробиологии и биотехнологии" Федеральной службы по надзору в сфере защиты прав потребителей и благополучия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Королькова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Сергеевна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антимонопольного регулирования;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Натальченко Максим Александрович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адвокатирования предпринимательства Департамента развития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Орманова Гульмира Абуталиповна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координации работ в сфере обращения лекарственных средств и медицинских изделий Департамента технического регулирования и аккредитации;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Павлова Мария Александровна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правовой экспертизы решений Комиссии Правового департамента;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Подколзина Юлия Юрьевна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политики в области конкуренции, правового обеспечения и методологии Департамента конкурентной политики и политики в области государственных закупок;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Птушкин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Сергеевич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промышленных субсидий Департамента промышленной политики;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Щекин Дмитрий Александрович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координации работ в сфере обращения лекарственных средств и медицинских изделий Департамента технического регулирования и аккредитации".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Клыковский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Леонид Сергеевич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координации работ по созданию и развитию интегрированной информационной системы Департамента информационных технологий;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Еликбаев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 Нурланович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члена Коллегии (Министра) по экономике и финансовой политике;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