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00a6d" w14:textId="dc00a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Консультативного комитета по агропромышленному комплексу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19 мая 2015 года № 48. Утратило силу решением Коллегии Евразийской экономической комиссии от 19 декабря 2017 года № 182.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19.12.2017 </w:t>
      </w:r>
      <w:r>
        <w:rPr>
          <w:rFonts w:ascii="Times New Roman"/>
          <w:b w:val="false"/>
          <w:i w:val="false"/>
          <w:color w:val="ff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состав Консультативного комитета по агропромышленному комплексу,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19 июля 2012 г. № 113, следующие изменения: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включить в состав Консультативного комитета следующих лиц: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623"/>
        <w:gridCol w:w="2298"/>
        <w:gridCol w:w="8379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Армения</w:t>
            </w:r>
          </w:p>
        </w:tc>
      </w:tr>
      <w:tr>
        <w:trPr>
          <w:trHeight w:val="30" w:hRule="atLeast"/>
        </w:trPr>
        <w:tc>
          <w:tcPr>
            <w:tcW w:w="16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Арутюнян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 Анатольевич</w:t>
            </w:r>
          </w:p>
        </w:tc>
        <w:tc>
          <w:tcPr>
            <w:tcW w:w="22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3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сельского хозяйства Республики Армения</w:t>
            </w:r>
          </w:p>
        </w:tc>
      </w:tr>
      <w:tr>
        <w:trPr>
          <w:trHeight w:val="30" w:hRule="atLeast"/>
        </w:trPr>
        <w:tc>
          <w:tcPr>
            <w:tcW w:w="16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Давтян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Лусине Александровна</w:t>
            </w:r>
          </w:p>
        </w:tc>
        <w:tc>
          <w:tcPr>
            <w:tcW w:w="22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3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Государственной службы безопасности пищевых продуктов Министерства сельского хозяйства Республики Армения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78"/>
        <w:gridCol w:w="1385"/>
        <w:gridCol w:w="9937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Казахстан</w:t>
            </w:r>
          </w:p>
        </w:tc>
      </w:tr>
      <w:tr>
        <w:trPr>
          <w:trHeight w:val="30" w:hRule="atLeast"/>
        </w:trPr>
        <w:tc>
          <w:tcPr>
            <w:tcW w:w="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Жантасов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Темирлан Бекетович </w:t>
            </w:r>
          </w:p>
        </w:tc>
        <w:tc>
          <w:tcPr>
            <w:tcW w:w="13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управления по вопросам формирования Единого экономического пространства Департамента международной экономической интеграции Министерства национальной экономики Республики Казахстан </w:t>
            </w:r>
          </w:p>
        </w:tc>
      </w:tr>
      <w:tr>
        <w:trPr>
          <w:trHeight w:val="30" w:hRule="atLeast"/>
        </w:trPr>
        <w:tc>
          <w:tcPr>
            <w:tcW w:w="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Казанбаев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 Калдыбаевич</w:t>
            </w:r>
          </w:p>
        </w:tc>
        <w:tc>
          <w:tcPr>
            <w:tcW w:w="13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развития отраслей экономики Министерства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Рустем Жомартович</w:t>
            </w:r>
          </w:p>
        </w:tc>
        <w:tc>
          <w:tcPr>
            <w:tcW w:w="13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комитета агропромышленного комплекса Национальной палаты предпринимателей Республики Казахстан</w:t>
            </w:r>
          </w:p>
        </w:tc>
      </w:tr>
      <w:tr>
        <w:trPr>
          <w:trHeight w:val="30" w:hRule="atLeast"/>
        </w:trPr>
        <w:tc>
          <w:tcPr>
            <w:tcW w:w="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Алмабек Марсович</w:t>
            </w:r>
          </w:p>
        </w:tc>
        <w:tc>
          <w:tcPr>
            <w:tcW w:w="13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9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Комитета государственной инспекции в агропромышленном комплексе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Рамазанова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Асель Амангелдиевна</w:t>
            </w:r>
          </w:p>
        </w:tc>
        <w:tc>
          <w:tcPr>
            <w:tcW w:w="13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интеграции по вопросам тарифного, нетарифного регулирования и государственной поддержки АПК Департамента экономической интеграции и агропродовольственных рынков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Сукуров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Нурболат Николаевич </w:t>
            </w:r>
          </w:p>
        </w:tc>
        <w:tc>
          <w:tcPr>
            <w:tcW w:w="13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Представительства Национальной палаты предпринимателей Республики Казахстан в Евразийской экономической комиссии в г. Москве</w:t>
            </w:r>
          </w:p>
        </w:tc>
      </w:tr>
      <w:tr>
        <w:trPr>
          <w:trHeight w:val="30" w:hRule="atLeast"/>
        </w:trPr>
        <w:tc>
          <w:tcPr>
            <w:tcW w:w="9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 Талгатович</w:t>
            </w:r>
          </w:p>
        </w:tc>
        <w:tc>
          <w:tcPr>
            <w:tcW w:w="13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секретариата комитета агропромышленного комплекса Национальной палаты предпринимателей Республики Казахстан;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исключить из состава Консультативного комитета Будкевича А.М.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по истечении 10 календарных дней с даты его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Коллегии Евразийской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комиссии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Христенко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