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15ac" w14:textId="7721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естественным монополиям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мая 2015 года № 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105 "О досрочном прекращении полномочий члена Коллегии Евразийской экономической комиссии",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106 "О назначении члена Коллегии Евразийской экономической комиссии" и предложений государств – членов Евразийского экономического союза: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естественным монополиям.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распоряжением Коллегии Евразийской экономической комиссии от 09.03.2016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49.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44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естественным монополиям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24.11.2015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12.07.2016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04.10.2016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14.03.2017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19.12.2017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22.05.2018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03.03.2020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09.11.2021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07.06.2022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23.05.2023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21.05.2024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10.06.2025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Улиханян Ашот Левонович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тарифной политике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Нранян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Рудикович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Заруи Ваановна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Самвел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лицензионного отдела Юридического и лицензионного управления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Дерягин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Производственно-технического управления Министерства энергетики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Тишенков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ценообразования Белорусского государственного концерна по нефти и химии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Вежновец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Тишенков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экономики и финансов – начальник планово-экономического управления Белорусского государственного концерна по нефти и химии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Черноусов Виталий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переработки нефти главного управления производства и сбыта нефтепродуктов Белорусского государственного концерна по нефти и химии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Вежновец Иван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Тишенков Дмитрий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экономики и финансов Белорусского государственного концерна по нефти и химии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газообеспечения и маркетинга государственного производственного объединения по топливу и газификации "Белтопгаз"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по взаимодействию с зарубежными партнерами управления внешнеэкономического сотрудничества государственного производственного объединения электроэнергетики "Белэнерго"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экономического управления государственного производственного объединения по топливу и газификации "Белтопгаз"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экономики государственного производственного объединения электроэнергетики "Белэнерго"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Сергеевич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вице-президент Союза товаропроизводителей экспортеров Казахстана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директор объединения юридических лиц "Республиканская ассоциация горнодобывающих и горно-металлургических предприятий"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Нуржанович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Балмуханулы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контроля и отраслевого регулирования Комитета гражданской авиации Министерства транспорта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 Сабырбековна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 и регулирования тарифов в области связи Комитета телекоммуникаций Министерства цифрового развития, инноваций и аэрокосмической промышленности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Сериковна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тарифного регулирования Комитета гражданской авиации Министерства транспорта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Ернатулы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регулированию естественных монополий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Нурмухамбетович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Серикович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интеграции и международного сотрудничества акционерного общества "Национальная компания "Казахстан темир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Болатович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"Казахстанская ассоциация организаций нефтегазового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Жагпаров Жаслан Базарбекович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Союза транспортников Казахстана "KAZLOGISTICS"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Кульназаров Канат Темирович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Мукашева Сабина Сериковна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Нарматова Назгуль Балтабаевна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бухгалтерского учета и финансов – главный бухгалтер государственного предприятия "Кыргызаэронавигация"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Бейшеналиевна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правовой поддержки Государственного агентства по регулированию топливно-энергетического комплекса при Правительстве 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Джакыпбеков Урматбек Каныбекович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государственного предприятия "Кыргыз почтасы"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Тимурович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стратегического развития и инвестиционного планирования открытого акционерного общества "Международный аэропорт "Манас"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Оморов Сыргак Кенешович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Службы антимонопольного регулирования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Турсунбаев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Турдубаевич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дирекции по управлению безопасности полетов и контролю качества открытого акционерного общества "Международный аэропорт "Манас"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Усубакунов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Абдылдаевич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государственного предприятия "Национальная компания "Кыргыз темир жолу"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 Казакбаевич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финансово-экономического отдела открытого акционерного общества "Международный аэропорт "Манас"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Кожомбердиева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Акылай Тураровна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антимонопольной политики, развития конкуренции и ценообразования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Сыргак Кенешович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регулируемых сфер Службы антимонопольного регулирования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Орозбаев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Женалы Байсалович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Службы антимонопольного регулирования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Баялы Абасбекович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открытого акционерного общества "Кыргызпочтасы"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Шустикова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регулирования естественных монополий и рынков доминантных структур управления регулируемых сфер Службы антимонопольного регулирования при Министерстве экономики и коммерции 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Замирбек Адахамжанович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тарифного и ценового регулирования Департамента по регулированию топливно-энергетического комплекса при Министерстве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Голомолзин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"ЭР-Телеком Холдинг" по взаимодействию с органами государственной власти;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Русланович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топливно-энергетического комплекса и химической промышленности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Рамазанов Нух Керимович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топливно-энергетического комплекса и химической промышленности Федеральной антимонопольной службы;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Цышевская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Витальевна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топливно-энергетического комплекса и химической промышленности Федеральной антимонопольной службы;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Авшарян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Каренович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Правового управления Федеральной антимонопольной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Руслановна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отдела контроля взимания таможенных платежей при декларировании отдельных категорий товаров Главного управления федеральных таможенных доходов и тарифного регулирования Федеральной таможенной службы;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Бабошина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Алина Олеговна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цифровой трансформации и обеспечения деятельности коллегиальных органов Управления регулирования электроэнергетики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Герасименко Анастасия Борисовна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антимонопольного контроля оптового рынка электроэнергии Управления регулирования электроэнергетики Федеральной антимонопольной службы;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