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8a985" w14:textId="b08a9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Консультативного комитета по транспорту и инфраструктуре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12 мая 2015 года № 43. Утратило силу распоряжением Коллегии Евразийской экономической комиссии от 4 февраля 2019 года № 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Коллегии Евразийской экономической комиссии от 04.02.2019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23 декабря 2014 г. № 105 "О досрочном прекращении полномочий члена Коллегии Евразийской экономической комиссии",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23 декабря 2014 г. № 106 "О назначении члена Коллегии Евразийской экономической комиссии" и предложений государств – членов Евразийского экономического союза: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транспорту и инфраструктуре.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распоряжением Коллегии Евразийской экономической комиссии от 09.03.2016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с даты его опубликования на официальном сайте Евразийского экономического союза в информационно-телекоммуникационной сети "Интернет").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распоряжение вступает в силу с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12 мая 2015 г. № 49.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2015 года № 43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Консультативного комитета по транспорту и инфраструктуре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распоряжениями Коллегии Евразийской экономической комиссии от 22.12.2015 </w:t>
      </w:r>
      <w:r>
        <w:rPr>
          <w:rFonts w:ascii="Times New Roman"/>
          <w:b w:val="false"/>
          <w:i w:val="false"/>
          <w:color w:val="ff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опубликования на официальном сайте Евразийского экономического союза в информационно-телекоммуникационной сети "Интернет"); от 04.10.2016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(с даты его опубликования на официальном сайте Евразийского экономического союза в информационно-телекоммуникационной сети "Интернет").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1"/>
        <w:gridCol w:w="950"/>
        <w:gridCol w:w="10679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Республики Армения</w:t>
            </w:r>
          </w:p>
        </w:tc>
      </w:tr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Аракелян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Артур Варданович</w:t>
            </w:r>
          </w:p>
        </w:tc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транспорта и связи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Галина Валерьяновна</w:t>
            </w:r>
          </w:p>
        </w:tc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внешнеэкономических связей Министерства транспорта и коммуникаций Республики Беларусь</w:t>
            </w:r>
          </w:p>
        </w:tc>
      </w:tr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Иванович</w:t>
            </w:r>
          </w:p>
        </w:tc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Ассоциации международных автомобильных перевозчиков "БАМАП" </w:t>
            </w:r>
          </w:p>
        </w:tc>
      </w:tr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Станиславович</w:t>
            </w:r>
          </w:p>
        </w:tc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автомобильного и городского пассажирского транспорта Министерства транспорта и коммуникаций Республики Беларусь </w:t>
            </w:r>
          </w:p>
        </w:tc>
      </w:tr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Минчук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Петрович</w:t>
            </w:r>
          </w:p>
        </w:tc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развития транспорта и логистики Министерства транспорта и коммуникаций Республики Беларусь</w:t>
            </w:r>
          </w:p>
        </w:tc>
      </w:tr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Морозова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Викторовна</w:t>
            </w:r>
          </w:p>
        </w:tc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по авиации Министерства транспорта и коммуникаций Республики Беларусь</w:t>
            </w:r>
          </w:p>
        </w:tc>
      </w:tr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Николаевич</w:t>
            </w:r>
          </w:p>
        </w:tc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морского и речного транспорта Министерства транспорта и коммуникаций Республики Беларусь</w:t>
            </w:r>
          </w:p>
        </w:tc>
      </w:tr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Николаевна</w:t>
            </w:r>
          </w:p>
        </w:tc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экономики и финансов Министерства транспорта и коммуникаций Республики Беларусь</w:t>
            </w:r>
          </w:p>
        </w:tc>
      </w:tr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Федорович</w:t>
            </w:r>
          </w:p>
        </w:tc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управления автомобильных дорог Министерства транспорта и коммуникаций Республики Беларусь</w:t>
            </w:r>
          </w:p>
        </w:tc>
      </w:tr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Владимирович</w:t>
            </w:r>
          </w:p>
        </w:tc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развития транспорта и логистики Министерства транспорта и коммуникаций Республики Беларусь</w:t>
            </w:r>
          </w:p>
        </w:tc>
      </w:tr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Валерьевич</w:t>
            </w:r>
          </w:p>
        </w:tc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Белорусского научно-исследовательского института транспорта "Транстехника"</w:t>
            </w:r>
          </w:p>
        </w:tc>
      </w:tr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Юрьевич</w:t>
            </w:r>
          </w:p>
        </w:tc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морского транспорта Управления морского и речного транспорта Министерства транспорта и коммуникаций Республики Беларусь</w:t>
            </w:r>
          </w:p>
        </w:tc>
      </w:tr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Шишко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Алексеевич</w:t>
            </w:r>
          </w:p>
        </w:tc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транспорта и коммуникаций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Раиса Касымовна</w:t>
            </w:r>
          </w:p>
        </w:tc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ассоциации некоммерческого объединения юридических лиц "Ассоциация судовладельцев и предпринимателей морской индустрии"</w:t>
            </w:r>
          </w:p>
        </w:tc>
      </w:tr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Альмагамбетов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Есмуханович</w:t>
            </w:r>
          </w:p>
        </w:tc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Союза транспортников Казахстана "KAZLOGISTICS"</w:t>
            </w:r>
          </w:p>
        </w:tc>
      </w:tr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Абсатов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Сембекович</w:t>
            </w:r>
          </w:p>
        </w:tc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экономической интеграции Министерства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Буряков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Анатольевич</w:t>
            </w:r>
          </w:p>
        </w:tc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вице-президент по производству акционерного общества "Авиакомпания "SCAT"</w:t>
            </w:r>
          </w:p>
        </w:tc>
      </w:tr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 Маратовна</w:t>
            </w:r>
          </w:p>
        </w:tc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по регулированию естественных монополий и защите конкуренции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Джумашев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Ермешевич</w:t>
            </w:r>
          </w:p>
        </w:tc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транспорта Министерства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Жантасов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Темирлан Бекетович</w:t>
            </w:r>
          </w:p>
        </w:tc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Департамента международной экономической интеграции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 Семетаевич</w:t>
            </w:r>
          </w:p>
        </w:tc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управляющий директор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корпоративному развитию акционерного общества "Национальная компания "Казахстан темир жолы"</w:t>
            </w:r>
          </w:p>
        </w:tc>
      </w:tr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Каплан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Теодор Лазаревич </w:t>
            </w:r>
          </w:p>
        </w:tc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секретарь Союза международных автомобильных перевозчиков Республики Казахстан (КазАТО)</w:t>
            </w:r>
          </w:p>
        </w:tc>
      </w:tr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Кашкарбаев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 Муратбекович</w:t>
            </w:r>
          </w:p>
        </w:tc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вице-президент по юридическим вопросам акционерного общества "Эйр Астана"</w:t>
            </w:r>
          </w:p>
        </w:tc>
      </w:tr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Талгат Тлеубекович</w:t>
            </w:r>
          </w:p>
        </w:tc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гражданской авиации Министерства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Мурзагалиева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 Ерболатовна</w:t>
            </w:r>
          </w:p>
        </w:tc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развития отраслей экономики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Туякбаева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Асылбековна</w:t>
            </w:r>
          </w:p>
        </w:tc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Комитета по регулированию естественных монополий и защите конкуренции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Юдин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Васильевич</w:t>
            </w:r>
          </w:p>
        </w:tc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некоммерческого объединения юридических лиц "Ассоциация предпринимателей морского транспорта"</w:t>
            </w:r>
          </w:p>
        </w:tc>
      </w:tr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Андрющенко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Иванович</w:t>
            </w:r>
          </w:p>
        </w:tc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некоммерческого объединения юридических лиц "Ассоциация предпринимателей морского транспорта"</w:t>
            </w:r>
          </w:p>
        </w:tc>
      </w:tr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Асавбаев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Асет Асанович</w:t>
            </w:r>
          </w:p>
        </w:tc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транспорта Министерства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Асанкулова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Гульсим Мамадияровна</w:t>
            </w:r>
          </w:p>
        </w:tc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транспорта и инфраструктуры Департамента экономической интеграции Министерства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 Ертаргиновна</w:t>
            </w:r>
          </w:p>
        </w:tc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интеграционной политики акционерного общества "Национальная компания "Казахстан темир жолы"</w:t>
            </w:r>
          </w:p>
        </w:tc>
      </w:tr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Инесса Булатовна</w:t>
            </w:r>
          </w:p>
        </w:tc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логистики и перевозок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 Сайлауович</w:t>
            </w:r>
          </w:p>
        </w:tc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Сагатулы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Сакен</w:t>
            </w:r>
          </w:p>
        </w:tc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товарищества с ограниченной ответственностью "Национальная морская судоходная компания "Казмортрансфлот"</w:t>
            </w:r>
          </w:p>
        </w:tc>
      </w:tr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Тюлебекова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Долорес Борисовна</w:t>
            </w:r>
          </w:p>
        </w:tc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директора департамента экономической интеграции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Хамзин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 Газизович</w:t>
            </w:r>
          </w:p>
        </w:tc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вице-президент по развитию акционерного общества "Авиакомпания" SCAT"</w:t>
            </w:r>
          </w:p>
        </w:tc>
      </w:tr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 Генрихович</w:t>
            </w:r>
          </w:p>
        </w:tc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представительства Союза международных автомобильных перевозчиков Республики Казахстан (КазАТО)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Адылбек Тентимишевич</w:t>
            </w:r>
          </w:p>
        </w:tc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развития транспортной политики Министерства транспорта и дорог Кыргызской Республики</w:t>
            </w:r>
          </w:p>
        </w:tc>
      </w:tr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Асанкулова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Марина Садыгалиевна</w:t>
            </w:r>
          </w:p>
        </w:tc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стратегии и инвестиций Министерства транспорта и дорог Кыргызской Республики</w:t>
            </w:r>
          </w:p>
        </w:tc>
      </w:tr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Досумбаев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Джапсарбаевич</w:t>
            </w:r>
          </w:p>
        </w:tc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экономики, стратегического развития и тарифной политики государственного предприятия "Национальная компания "Кыргыз темир жолу" при Министерстве транспорта и дорог Кыргызской Республики</w:t>
            </w:r>
          </w:p>
        </w:tc>
      </w:tr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Улуу Арсланбек</w:t>
            </w:r>
          </w:p>
        </w:tc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Государственного агентства автомобильного и водного транспорта при Министерстве транспорта и дорог Кыргызской Республики</w:t>
            </w:r>
          </w:p>
        </w:tc>
      </w:tr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Владимировна</w:t>
            </w:r>
          </w:p>
        </w:tc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внешних связей и интеграции Министерства транспорта и дорог Кыргызской Республики</w:t>
            </w:r>
          </w:p>
        </w:tc>
      </w:tr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Омуралиев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Эрмек Социалович</w:t>
            </w:r>
          </w:p>
        </w:tc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Агентства гражданской авиации при Министерстве транспорта и дорог Кыргызской Республики</w:t>
            </w:r>
          </w:p>
        </w:tc>
      </w:tr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Эркинбек Арстанбекович</w:t>
            </w:r>
          </w:p>
        </w:tc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транспорта и дорог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Асаул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Анатольевич</w:t>
            </w:r>
          </w:p>
        </w:tc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транспорта Российской Федерации</w:t>
            </w:r>
          </w:p>
        </w:tc>
      </w:tr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Астахов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Георгиевич</w:t>
            </w:r>
          </w:p>
        </w:tc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Федерального дорожного агентства</w:t>
            </w:r>
          </w:p>
        </w:tc>
      </w:tr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Бабаев Салман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Магомедрасулович</w:t>
            </w:r>
          </w:p>
        </w:tc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вице-президент открытого акционерного общества "Российские железные дороги"</w:t>
            </w:r>
          </w:p>
        </w:tc>
      </w:tr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Бакирей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Сергеевич</w:t>
            </w:r>
          </w:p>
        </w:tc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государственной политики в области автомобильного и городского пассажирского транспорта Министерства транспорта Российской Федерации</w:t>
            </w:r>
          </w:p>
        </w:tc>
      </w:tr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Васильков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Александрович</w:t>
            </w:r>
          </w:p>
        </w:tc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генерального директора открытого акционерного общества "Научно-исследовательский институт автомобильного транспорта"</w:t>
            </w:r>
          </w:p>
        </w:tc>
      </w:tr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Голомолзин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Анатолий Николаевич</w:t>
            </w:r>
          </w:p>
        </w:tc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Емельянов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Александрович</w:t>
            </w:r>
          </w:p>
        </w:tc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государственной политики в области железнодорожного транспорта Министерства транспорта Российской Федерации</w:t>
            </w:r>
          </w:p>
        </w:tc>
      </w:tr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Казанцев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Дмитриевич</w:t>
            </w:r>
          </w:p>
        </w:tc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вице-президент Союза транспортников России </w:t>
            </w:r>
          </w:p>
        </w:tc>
      </w:tr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Клюев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Виталий Владимирович</w:t>
            </w:r>
          </w:p>
        </w:tc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государственной политики в области морского и речного транспорта Министерства транспорта Российской Федерации</w:t>
            </w:r>
          </w:p>
        </w:tc>
      </w:tr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Костюченко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Владимирович</w:t>
            </w:r>
          </w:p>
        </w:tc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государственной политики в области дорожного хозяйства Министерства транспорта Российской Федерации</w:t>
            </w:r>
          </w:p>
        </w:tc>
      </w:tr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Александрович</w:t>
            </w:r>
          </w:p>
        </w:tc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регулирования перевозок Федерального агентства воздушного транспорта</w:t>
            </w:r>
          </w:p>
        </w:tc>
      </w:tr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Сергеевич</w:t>
            </w:r>
          </w:p>
        </w:tc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Общероссийского отраслевого объединения работодателей в дорожном хозяйстве "АСПОР"</w:t>
            </w:r>
          </w:p>
        </w:tc>
      </w:tr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Константинович</w:t>
            </w:r>
          </w:p>
        </w:tc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программ развития Министерства транспорта Российской Федерации</w:t>
            </w:r>
          </w:p>
        </w:tc>
      </w:tr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Сескутов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Александрович</w:t>
            </w:r>
          </w:p>
        </w:tc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государственной политики в области гражданской авиации Министерства транспорта Российской Федерации</w:t>
            </w:r>
          </w:p>
        </w:tc>
      </w:tr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Сухарев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Александрович</w:t>
            </w:r>
          </w:p>
        </w:tc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федерального бюджетного учреждения "Агентство автомобильного транспорта"</w:t>
            </w:r>
          </w:p>
        </w:tc>
      </w:tr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Сысоева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Алексеевна</w:t>
            </w:r>
          </w:p>
        </w:tc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взаимодействия с органами Таможенного союза и экономического сотрудничества со странами СНГ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Шпади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Владимирович</w:t>
            </w:r>
          </w:p>
        </w:tc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инфраструктуры и перевозок Федерального агентства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Анатольевич</w:t>
            </w:r>
          </w:p>
        </w:tc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регулирования транспорта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Редько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Викторович</w:t>
            </w:r>
          </w:p>
        </w:tc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Шпилевой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Викторович</w:t>
            </w:r>
          </w:p>
        </w:tc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руководителя Федеральной антимонопольной службы на общественных началах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