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6ae" w14:textId="612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2015 года № 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42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статистике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08.12.2015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05.07.2016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13.02.2017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13.02.2018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09.07.2018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19.02.2019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02.07.2019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03.02.2020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20.10.2020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23.03.2021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07.09.2021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23.08.2022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Матевосян Вардан Галустович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таможенной статистики и учета доходов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Багдасарян Нелли Гарниковна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президента Статистического комитета Республики Армения, член Государственного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Норайровна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ресурсов и технологий Статистического комитета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 Артак Чубарович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Центрального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Аревшатян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Вардан Рафикович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Государственного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Биленко Алла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координации и развития статистической системы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Судник 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бюджетной политики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платежного баланса и банковской статистики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Мицкевич Ярослав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управления координации внешнеэкономической деятельности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Зубович Алексей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макроэкономического анализа и прогнозирования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Кашаева Наталья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информационного взаимодействия и таможенной статистики Главного управления информационных технологий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Кондратенко Елена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международного сотрудничества и распространения статистической информации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Айсина Гульназ Жантемировна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Азат Бекболатович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платежного баланса и валютного регулирования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Корлан Сагындыковна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исследований и статистики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Ханжигитов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населения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Караулова Гульмира Сайлаубековна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услуг и энергетики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Джаркинбаев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Азимханович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национальных счетов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Тлеугабыловна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статистики Департамента анализа, статистики и управления рисками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 финансового рынка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Корлан Сагындыковна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 финансового рынка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национальных счетов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Оксенойт Георгий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международной статистики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Азат Бекболатович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платежного баланса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Ханжигитов Нурлан Еркенович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демографической статистики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Шауенова Асель Саукымбеккызы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производства и окружающей среды Бюро национальной статистики Агентства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 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Ерназарова Зайфун Алтынбековна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– директор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 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Акежан Кажыгалиулы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Жарасовна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производства и окружающей среды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 Тынчтыкбекович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Тойчубекова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 Тойчубековна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торговой политики и развития экспорта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Гульнура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 Медер Иманмадиевич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финансовой статистики и обзора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Керималиева Назира Керималиевна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Национального статистического комитета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Козубеков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Айбекович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Егоренко 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Зарубина Елена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национальных счетов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Андрей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населения и здравоохранения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Обычайко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Эдуардовна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статистики сельского хозяйства и окружающей природной среды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Оксенойт Георгий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зарубежных стран и международных статистических проектов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Савгирова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Саглар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учета и отчетности Департамента государственного долга и государственных финансовых активов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и финансовой отчетности в государственном секторе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Кривенец Анна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бюджетного учета и отчетности – главный бухгалтер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Фролова Елена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уровня жизни и обследований домашних хозяйств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Дудорова Ольга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образования, науки и инноваций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Азрет Пахватдинович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формирования информации по статистике государственных финансов и финансовой отчетности государственного сектора Департамента бюджетной методологии и финансовой отчетности в государственном секторе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и финансовой отчетности в государственном секторе Министерства финансов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Бобкова Наталья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рыночных услуг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Галина Геннадиевна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Зотова Алла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труда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Денис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 и развития статистического учета Федеральной службы государственной статистики;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