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48fb3" w14:textId="dc48f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рабочей группы по совершенствованию таможенного законодательства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27 апреля 2015 года № 39. Утратило силу решением Коллегии Евразийской экономической комиссии от 19 апреля 2016 года №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Коллегии Евразийской экономической комиссии от 19.04.2016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Внести в состав рабочей группы по совершенствованию таможенного законодательства,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12 ноября 2013 г. № 256,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рабочей группы следующих лиц: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30"/>
        <w:gridCol w:w="857"/>
        <w:gridCol w:w="8613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4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Бауржан Бейсенбаевич</w:t>
            </w:r>
          </w:p>
        </w:tc>
        <w:tc>
          <w:tcPr>
            <w:tcW w:w="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развития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Армения</w:t>
            </w:r>
          </w:p>
        </w:tc>
      </w:tr>
      <w:tr>
        <w:trPr>
          <w:trHeight w:val="30" w:hRule="atLeast"/>
        </w:trPr>
        <w:tc>
          <w:tcPr>
            <w:tcW w:w="4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Геворкян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 Генрихович</w:t>
            </w:r>
          </w:p>
        </w:tc>
        <w:tc>
          <w:tcPr>
            <w:tcW w:w="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финансов Республики Армения (координатор от Республики Армения, ответственный за принятие решений по вопросам совершенствования таможенного законодательства)</w:t>
            </w:r>
          </w:p>
        </w:tc>
      </w:tr>
      <w:tr>
        <w:trPr>
          <w:trHeight w:val="30" w:hRule="atLeast"/>
        </w:trPr>
        <w:tc>
          <w:tcPr>
            <w:tcW w:w="4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Артакович</w:t>
            </w:r>
          </w:p>
        </w:tc>
        <w:tc>
          <w:tcPr>
            <w:tcW w:w="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таможенный инспектор отдела регулирования законодательства Евразийского экономического союза Управления доходной политики, оценки и дисциплинарных программ Министерства финансов Республики Армения</w:t>
            </w:r>
          </w:p>
        </w:tc>
      </w:tr>
      <w:tr>
        <w:trPr>
          <w:trHeight w:val="30" w:hRule="atLeast"/>
        </w:trPr>
        <w:tc>
          <w:tcPr>
            <w:tcW w:w="4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Карапетян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Наира Куйбышевна</w:t>
            </w:r>
          </w:p>
        </w:tc>
        <w:tc>
          <w:tcPr>
            <w:tcW w:w="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торговли и регулирования конкурентной среды Управления торговли и регулирования рынков Министерства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4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Мовсисян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Лилит Самвеловна</w:t>
            </w:r>
          </w:p>
        </w:tc>
        <w:tc>
          <w:tcPr>
            <w:tcW w:w="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регулирования законодательства Евразийского экономического союза Управления доходной политики, оценки и дисциплинарных программ Министерства финансов Республики Армения</w:t>
            </w:r>
          </w:p>
        </w:tc>
      </w:tr>
      <w:tr>
        <w:trPr>
          <w:trHeight w:val="30" w:hRule="atLeast"/>
        </w:trPr>
        <w:tc>
          <w:tcPr>
            <w:tcW w:w="4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Элазян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Азгуш Арамовна</w:t>
            </w:r>
          </w:p>
        </w:tc>
        <w:tc>
          <w:tcPr>
            <w:tcW w:w="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ведущий специалист отдела торговли и регулирования конкурентной среды Управления торговли и регулирования рынков Министерства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Беларусь</w:t>
            </w:r>
          </w:p>
        </w:tc>
      </w:tr>
      <w:tr>
        <w:trPr>
          <w:trHeight w:val="30" w:hRule="atLeast"/>
        </w:trPr>
        <w:tc>
          <w:tcPr>
            <w:tcW w:w="4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Кирилл Геннадьевич</w:t>
            </w:r>
          </w:p>
        </w:tc>
        <w:tc>
          <w:tcPr>
            <w:tcW w:w="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Управления внешнеторговой политики Департамента внешнеэкономической деятельности Министерства иностранных дел Республики Беларусь</w:t>
            </w:r>
          </w:p>
        </w:tc>
      </w:tr>
      <w:tr>
        <w:trPr>
          <w:trHeight w:val="1635" w:hRule="atLeast"/>
        </w:trPr>
        <w:tc>
          <w:tcPr>
            <w:tcW w:w="4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Соболев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 Валерьевич</w:t>
            </w:r>
          </w:p>
        </w:tc>
        <w:tc>
          <w:tcPr>
            <w:tcW w:w="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– начальник Управления внешнеторговой политики Департамента внешнеэкономической деятельности Министерства иностранных дел Республики Беларусь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Казахстан</w:t>
            </w:r>
          </w:p>
        </w:tc>
      </w:tr>
      <w:tr>
        <w:trPr>
          <w:trHeight w:val="30" w:hRule="atLeast"/>
        </w:trPr>
        <w:tc>
          <w:tcPr>
            <w:tcW w:w="4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Госман Каримович</w:t>
            </w:r>
          </w:p>
        </w:tc>
        <w:tc>
          <w:tcPr>
            <w:tcW w:w="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Мирзагалиев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Магзум Маратович</w:t>
            </w:r>
          </w:p>
        </w:tc>
        <w:tc>
          <w:tcPr>
            <w:tcW w:w="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4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 Мырзабаевич</w:t>
            </w:r>
          </w:p>
        </w:tc>
        <w:tc>
          <w:tcPr>
            <w:tcW w:w="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Константинович</w:t>
            </w:r>
          </w:p>
        </w:tc>
        <w:tc>
          <w:tcPr>
            <w:tcW w:w="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координации, развития и регулирования внешнеэкономической деятельности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Колдаев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Васильевич</w:t>
            </w:r>
          </w:p>
        </w:tc>
        <w:tc>
          <w:tcPr>
            <w:tcW w:w="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государственного регулирования внешнеторговой деятельности Министерства промышленности и торговли Российской Федерации</w:t>
            </w:r>
          </w:p>
        </w:tc>
      </w:tr>
      <w:tr>
        <w:trPr>
          <w:trHeight w:val="1560" w:hRule="atLeast"/>
        </w:trPr>
        <w:tc>
          <w:tcPr>
            <w:tcW w:w="4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Тарасенко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Оксана Валерьевна</w:t>
            </w:r>
          </w:p>
        </w:tc>
        <w:tc>
          <w:tcPr>
            <w:tcW w:w="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Министра – и.о. директора Департамента координации, развития и регулирования внешнеэкономической деятельности Министерства экономического развития Российской Федерации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Консультативного совета по взаимодействию Евразийской экономической комиссии и белорусско-казахстанско-российского бизнес-сообщества</w:t>
            </w:r>
          </w:p>
        </w:tc>
      </w:tr>
      <w:tr>
        <w:trPr>
          <w:trHeight w:val="30" w:hRule="atLeast"/>
        </w:trPr>
        <w:tc>
          <w:tcPr>
            <w:tcW w:w="4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Сукуров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Нурболат Николаевич</w:t>
            </w:r>
          </w:p>
        </w:tc>
        <w:tc>
          <w:tcPr>
            <w:tcW w:w="8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представительства Национальной палаты предпринимателей Республики Казахстан «Атамекен» в Евразийской экономической комиссии в г. Москве;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указать новые должности следующих членов рабочей группы: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420"/>
        <w:gridCol w:w="820"/>
        <w:gridCol w:w="360"/>
        <w:gridCol w:w="8400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4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Курильчик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Федорович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антимонопольного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Казахстан</w:t>
            </w:r>
          </w:p>
        </w:tc>
      </w:tr>
      <w:tr>
        <w:trPr>
          <w:trHeight w:val="30" w:hRule="atLeast"/>
        </w:trPr>
        <w:tc>
          <w:tcPr>
            <w:tcW w:w="4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Жаксылыков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Мекешевич</w:t>
            </w:r>
          </w:p>
        </w:tc>
        <w:tc>
          <w:tcPr>
            <w:tcW w:w="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национальной экономики Республики Казахстан (координатор от Республики Казахстан, ответственный за принятие решений по вопросам совершенствования таможенного законодательства)</w:t>
            </w:r>
          </w:p>
        </w:tc>
      </w:tr>
      <w:tr>
        <w:trPr>
          <w:trHeight w:val="30" w:hRule="atLeast"/>
        </w:trPr>
        <w:tc>
          <w:tcPr>
            <w:tcW w:w="4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Мамашева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 Талгатовна </w:t>
            </w:r>
          </w:p>
        </w:tc>
        <w:tc>
          <w:tcPr>
            <w:tcW w:w="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таможенного оформления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Альберт Павлович</w:t>
            </w:r>
          </w:p>
        </w:tc>
        <w:tc>
          <w:tcPr>
            <w:tcW w:w="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Лихачев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Евгеньевич</w:t>
            </w:r>
          </w:p>
        </w:tc>
        <w:tc>
          <w:tcPr>
            <w:tcW w:w="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Министра экономического развития Российской Федерации (координатор от Российской Федерации, ответственный за принятие решений по вопросам совершенствования таможенного законодательства);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исключить из состава рабочей группы Акбердина Р.А., Назарука И.В., Акчулакова Б.У., Бектурова А.Г., Даленова Р.Е., Никишину В.О., Рахманова А.Л. и Черкесову Л.И.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по истечении 10 календарных дней с даты его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