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99c8" w14:textId="bb09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марта 2015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Консультативного комитета по макроэкономической политике,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130,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73"/>
        <w:gridCol w:w="629"/>
        <w:gridCol w:w="869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4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Дарбинян Арменак Вагаршакович</w:t>
            </w:r>
          </w:p>
        </w:tc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 Центрального банка Республики Армении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4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Заборовский Александр Михайлович</w:t>
            </w:r>
          </w:p>
        </w:tc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Тенгебаев Ардак Мырзабаевич</w:t>
            </w:r>
          </w:p>
        </w:tc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Смоляков Олег Александрович</w:t>
            </w:r>
          </w:p>
        </w:tc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Ведев Алексей Леонидович</w:t>
            </w:r>
          </w:p>
        </w:tc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экономического развития Российской Федерации;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651"/>
        <w:gridCol w:w="8669"/>
      </w:tblGrid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Ермолович Максим Леонидович</w:t>
            </w:r>
          </w:p>
        </w:tc>
        <w:tc>
          <w:tcPr>
            <w:tcW w:w="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финансов Республики Беларусь;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Ярошенко А.Г., Даленова Р.Е., Акишева Д.Т. и Клепача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