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b188" w14:textId="20bb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Евразийской экономической комиссии официальной статистической информации уполномоченными органами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декабря 2015 года № 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решением Коллегии Евразийской экономической комиссии от 19.12.2016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19.12.2016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пункты 1 и 2 Решения Коллегии Евразийской экономической комиссии от 2 декабря 2014 г. № 224 «О предоставлении официальной статистической информации Евразийской экономической комиссии уполномоченными органами государств – членов Евразийского экономического союза и о признании утратившими силу некоторых решений Комиссии Таможенного союза и Коллегии Евразийской экономической 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20105 г. № 175  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статистических показателей официальной статистической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информации, предоставляемой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комиссии уполномоченными органами государств –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Евразийского экономического союза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решением Коллегии Евразийской экономической комиссии от 19.12.2016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