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18ab" w14:textId="0571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стальных цельнокатаных колес, происходящих из Украины и ввозимых на таможенную территортию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декабря 2015 года № 170.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Применить антидемпинговую меру посредством введения антидемпинговой пошлины в размерах согласно приложению в отношении ввозимых на таможенную территорию Евразийского экономического союза стальных цельнокатаных колес диаметром 710 мм и более, предназначенных для изготовления и ремонта колесных пар тележек грузовых и пассажирских вагонов локомотивной тяги, пассажирских, грузовых и маневровых локомотивов, моторных и немоторных колесных пар вагонов электро- и дизель-поездов, специального железнодорожного подвижного состава, происходящих из Украины и классифицируемых кодом 8607 19 100 9 ТН ВЭД ЕАЭС, установив срок действия данной антидемпинговой меры 5 лет.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государств – членов Евразийского экономического союза, уполномоченным в сфере таможенного дела, обеспечить взимание антидемпинговой пошлины, предусмотренной настоящим Решением, руководствуясь как кодом ТН ВЭД ЕАЭС, так и наименованием товара.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г. № 170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</w:t>
      </w:r>
      <w:r>
        <w:br/>
      </w:r>
      <w:r>
        <w:rPr>
          <w:rFonts w:ascii="Times New Roman"/>
          <w:b/>
          <w:i w:val="false"/>
          <w:color w:val="000000"/>
        </w:rPr>
        <w:t>антидемпинговой пошлины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Коллегии Евразийской экономической комиссии от 28.02.2018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7"/>
        <w:gridCol w:w="1271"/>
        <w:gridCol w:w="8962"/>
      </w:tblGrid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антидемпинговой пошлины (процентов от таможенной стоимости)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54"/>
        <w:gridCol w:w="5226"/>
        <w:gridCol w:w="1420"/>
      </w:tblGrid>
      <w:tr>
        <w:trPr>
          <w:trHeight w:val="30" w:hRule="atLeast"/>
        </w:trPr>
        <w:tc>
          <w:tcPr>
            <w:tcW w:w="5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 цельнокатаные колеса, указанные в пункте 1 Решения Коллегии Евразийской экономической комиссии от 22 декабря 2015 г. № 170</w:t>
            </w:r>
          </w:p>
        </w:tc>
        <w:tc>
          <w:tcPr>
            <w:tcW w:w="5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"ИНТЕРПАЙП Нижнеднепровский трубопрокатный завод" (ПАО "ИНТЕРПАЙП НТЗ")(Украина, г. Днепропетровск, ул. Столетова, д. 21)</w:t>
            </w:r>
          </w:p>
        </w:tc>
        <w:tc>
          <w:tcPr>
            <w:tcW w:w="1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34,22</w:t>
            </w:r>
          </w:p>
        </w:tc>
      </w:tr>
      <w:tr>
        <w:trPr>
          <w:trHeight w:val="30" w:hRule="atLeast"/>
        </w:trPr>
        <w:tc>
          <w:tcPr>
            <w:tcW w:w="5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